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4E93" w14:textId="77777777" w:rsidR="006B1B22" w:rsidRPr="00861E62" w:rsidRDefault="00000000">
      <w:pPr>
        <w:jc w:val="center"/>
        <w:rPr>
          <w:lang w:val="pl-PL"/>
        </w:rPr>
      </w:pPr>
      <w:r w:rsidRPr="00861E62">
        <w:rPr>
          <w:sz w:val="30"/>
          <w:lang w:val="pl-PL"/>
        </w:rPr>
        <w:t>Regulamin konkursu promocyjnego</w:t>
      </w:r>
    </w:p>
    <w:p w14:paraId="1F3E2DCD" w14:textId="77777777" w:rsidR="006B1B22" w:rsidRPr="00861E62" w:rsidRDefault="00000000">
      <w:pPr>
        <w:jc w:val="center"/>
        <w:rPr>
          <w:lang w:val="pl-PL"/>
        </w:rPr>
      </w:pPr>
      <w:r w:rsidRPr="00861E62">
        <w:rPr>
          <w:b/>
          <w:sz w:val="28"/>
          <w:lang w:val="pl-PL"/>
        </w:rPr>
        <w:t xml:space="preserve">„Wygraj Suzuki </w:t>
      </w:r>
      <w:proofErr w:type="spellStart"/>
      <w:r w:rsidRPr="00861E62">
        <w:rPr>
          <w:b/>
          <w:sz w:val="28"/>
          <w:lang w:val="pl-PL"/>
        </w:rPr>
        <w:t>Burgman</w:t>
      </w:r>
      <w:proofErr w:type="spellEnd"/>
      <w:r w:rsidRPr="00861E62">
        <w:rPr>
          <w:b/>
          <w:sz w:val="28"/>
          <w:lang w:val="pl-PL"/>
        </w:rPr>
        <w:t xml:space="preserve"> 125 z Pakietem Regeneracja”</w:t>
      </w:r>
    </w:p>
    <w:p w14:paraId="73109454" w14:textId="77777777" w:rsidR="006B1B22" w:rsidRPr="00861E62" w:rsidRDefault="00000000">
      <w:pPr>
        <w:spacing w:before="160" w:after="80"/>
        <w:rPr>
          <w:lang w:val="pl-PL"/>
        </w:rPr>
      </w:pPr>
      <w:r w:rsidRPr="00861E62">
        <w:rPr>
          <w:b/>
          <w:sz w:val="24"/>
          <w:lang w:val="pl-PL"/>
        </w:rPr>
        <w:t>§1. Organizator Konkursu</w:t>
      </w:r>
    </w:p>
    <w:p w14:paraId="5E174643" w14:textId="77777777" w:rsidR="006B1B22" w:rsidRPr="00861E62" w:rsidRDefault="00000000">
      <w:pPr>
        <w:spacing w:after="60"/>
        <w:ind w:left="283" w:hanging="283"/>
        <w:rPr>
          <w:lang w:val="pl-PL"/>
        </w:rPr>
      </w:pPr>
      <w:r w:rsidRPr="00861E62">
        <w:rPr>
          <w:lang w:val="pl-PL"/>
        </w:rPr>
        <w:t xml:space="preserve">1. Organizatorem konkursu promocyjnego pod nazwą „Wygraj Suzuki </w:t>
      </w:r>
      <w:proofErr w:type="spellStart"/>
      <w:r w:rsidRPr="00861E62">
        <w:rPr>
          <w:lang w:val="pl-PL"/>
        </w:rPr>
        <w:t>Burgman</w:t>
      </w:r>
      <w:proofErr w:type="spellEnd"/>
      <w:r w:rsidRPr="00861E62">
        <w:rPr>
          <w:lang w:val="pl-PL"/>
        </w:rPr>
        <w:t xml:space="preserve"> 125 z Pakietem Regeneracja”, zwanego dalej „Konkursem”, jest Biovantis Sp. z o.o. z siedzibą: Trzemżal 16, 62-240 Trzemżal, NIP: 7842551951, zwana dalej „Organizatorem”.</w:t>
      </w:r>
    </w:p>
    <w:p w14:paraId="3DEF59F9" w14:textId="77777777" w:rsidR="006B1B22" w:rsidRPr="00861E62" w:rsidRDefault="00000000">
      <w:pPr>
        <w:spacing w:after="60"/>
        <w:ind w:left="283" w:hanging="283"/>
        <w:rPr>
          <w:lang w:val="pl-PL"/>
        </w:rPr>
      </w:pPr>
      <w:r w:rsidRPr="00861E62">
        <w:rPr>
          <w:lang w:val="pl-PL"/>
        </w:rPr>
        <w:t>2. Kontakt z Organizatorem w sprawach związanych z Konkursem odbywa się za pośrednictwem adresu e-mail: konkurs@uprawawarzyw.pl.</w:t>
      </w:r>
    </w:p>
    <w:p w14:paraId="225B72EF" w14:textId="77777777" w:rsidR="006B1B22" w:rsidRPr="00861E62" w:rsidRDefault="00000000">
      <w:pPr>
        <w:spacing w:after="60"/>
        <w:ind w:left="283" w:hanging="283"/>
        <w:rPr>
          <w:lang w:val="pl-PL"/>
        </w:rPr>
      </w:pPr>
      <w:r w:rsidRPr="00861E62">
        <w:rPr>
          <w:lang w:val="pl-PL"/>
        </w:rPr>
        <w:t>3. Konkurs prowadzony jest na terytorium Rzeczypospolitej Polskiej.</w:t>
      </w:r>
    </w:p>
    <w:p w14:paraId="29550D9F" w14:textId="77777777" w:rsidR="006B1B22" w:rsidRPr="00861E62" w:rsidRDefault="00000000">
      <w:pPr>
        <w:spacing w:after="60"/>
        <w:ind w:left="283" w:hanging="283"/>
        <w:rPr>
          <w:lang w:val="pl-PL"/>
        </w:rPr>
      </w:pPr>
      <w:r w:rsidRPr="00861E62">
        <w:rPr>
          <w:lang w:val="pl-PL"/>
        </w:rPr>
        <w:t>4. Konkurs ma charakter promocyjny i jest związany z zakupem Pakietu Regeneracja.</w:t>
      </w:r>
    </w:p>
    <w:p w14:paraId="3EF85B96" w14:textId="77777777" w:rsidR="006B1B22" w:rsidRPr="00861E62" w:rsidRDefault="00000000">
      <w:pPr>
        <w:spacing w:after="60"/>
        <w:ind w:left="283" w:hanging="283"/>
        <w:rPr>
          <w:lang w:val="pl-PL"/>
        </w:rPr>
      </w:pPr>
      <w:r w:rsidRPr="00861E62">
        <w:rPr>
          <w:lang w:val="pl-PL"/>
        </w:rPr>
        <w:t>5. Konkurs nie jest grą losową, loterią promocyjną, loterią fantową, zakładem wzajemnym ani inną grą hazardową w rozumieniu ustawy o grach hazardowych. O przyznaniu nagród decyduje wyłącznie ocena zgłoszeń konkursowych przez komisję konkursową według kryteriów wskazanych w niniejszym regulaminie. W Konkursie nie występuje element losowości.</w:t>
      </w:r>
    </w:p>
    <w:p w14:paraId="58DE66A0" w14:textId="77777777" w:rsidR="006B1B22" w:rsidRPr="00861E62" w:rsidRDefault="00000000">
      <w:pPr>
        <w:spacing w:before="160" w:after="80"/>
        <w:rPr>
          <w:lang w:val="pl-PL"/>
        </w:rPr>
      </w:pPr>
      <w:r w:rsidRPr="00861E62">
        <w:rPr>
          <w:b/>
          <w:sz w:val="24"/>
          <w:lang w:val="pl-PL"/>
        </w:rPr>
        <w:t>§2. Czas trwania Konkursu</w:t>
      </w:r>
    </w:p>
    <w:p w14:paraId="6713FFDC" w14:textId="446977E8" w:rsidR="006B1B22" w:rsidRPr="00861E62" w:rsidRDefault="00000000">
      <w:pPr>
        <w:spacing w:after="60"/>
        <w:ind w:left="283" w:hanging="283"/>
        <w:rPr>
          <w:lang w:val="pl-PL"/>
        </w:rPr>
      </w:pPr>
      <w:r w:rsidRPr="00861E62">
        <w:rPr>
          <w:lang w:val="pl-PL"/>
        </w:rPr>
        <w:t xml:space="preserve">1. Konkurs trwa od dnia </w:t>
      </w:r>
      <w:r w:rsidR="00861E62">
        <w:rPr>
          <w:lang w:val="pl-PL"/>
        </w:rPr>
        <w:t>13</w:t>
      </w:r>
      <w:r w:rsidRPr="00861E62">
        <w:rPr>
          <w:lang w:val="pl-PL"/>
        </w:rPr>
        <w:t xml:space="preserve"> lipca 2026 r. do dnia 30 listopada 2026 r.</w:t>
      </w:r>
    </w:p>
    <w:p w14:paraId="054B7ECE" w14:textId="77777777" w:rsidR="006B1B22" w:rsidRPr="00861E62" w:rsidRDefault="00000000">
      <w:pPr>
        <w:spacing w:after="60"/>
        <w:ind w:left="283" w:hanging="283"/>
        <w:rPr>
          <w:lang w:val="pl-PL"/>
        </w:rPr>
      </w:pPr>
      <w:r w:rsidRPr="00861E62">
        <w:rPr>
          <w:lang w:val="pl-PL"/>
        </w:rPr>
        <w:t>2. Zakup uprawniający do udziału w Konkursie musi zostać dokonany w okresie trwania Konkursu.</w:t>
      </w:r>
    </w:p>
    <w:p w14:paraId="3C4C5D2F" w14:textId="77777777" w:rsidR="006B1B22" w:rsidRPr="00861E62" w:rsidRDefault="00000000">
      <w:pPr>
        <w:spacing w:after="60"/>
        <w:ind w:left="283" w:hanging="283"/>
        <w:rPr>
          <w:lang w:val="pl-PL"/>
        </w:rPr>
      </w:pPr>
      <w:r w:rsidRPr="00861E62">
        <w:rPr>
          <w:lang w:val="pl-PL"/>
        </w:rPr>
        <w:t>3. Zgłoszenie konkursowe należy przesłać najpóźniej do dnia 30 listopada 2026 r. do godziny 23:59.</w:t>
      </w:r>
    </w:p>
    <w:p w14:paraId="589F9E54" w14:textId="77777777" w:rsidR="006B1B22" w:rsidRPr="00861E62" w:rsidRDefault="00000000">
      <w:pPr>
        <w:spacing w:after="60"/>
        <w:ind w:left="283" w:hanging="283"/>
        <w:rPr>
          <w:lang w:val="pl-PL"/>
        </w:rPr>
      </w:pPr>
      <w:r w:rsidRPr="00861E62">
        <w:rPr>
          <w:lang w:val="pl-PL"/>
        </w:rPr>
        <w:t>4. Wyniki Konkursu zostaną ogłoszone dnia 16 grudnia 2026 r. w miejscu publikacji informacji o Konkursie oraz/lub poprzez kontakt z laureatami.</w:t>
      </w:r>
    </w:p>
    <w:p w14:paraId="7E89D693" w14:textId="77777777" w:rsidR="006B1B22" w:rsidRPr="00861E62" w:rsidRDefault="00000000">
      <w:pPr>
        <w:spacing w:before="160" w:after="80"/>
        <w:rPr>
          <w:lang w:val="pl-PL"/>
        </w:rPr>
      </w:pPr>
      <w:r w:rsidRPr="00861E62">
        <w:rPr>
          <w:b/>
          <w:sz w:val="24"/>
          <w:lang w:val="pl-PL"/>
        </w:rPr>
        <w:t>§3. Uczestnicy Konkursu</w:t>
      </w:r>
    </w:p>
    <w:p w14:paraId="08F9D259" w14:textId="77777777" w:rsidR="006B1B22" w:rsidRPr="00861E62" w:rsidRDefault="00000000">
      <w:pPr>
        <w:spacing w:after="60"/>
        <w:ind w:left="283" w:hanging="283"/>
        <w:rPr>
          <w:lang w:val="pl-PL"/>
        </w:rPr>
      </w:pPr>
      <w:r w:rsidRPr="00861E62">
        <w:rPr>
          <w:lang w:val="pl-PL"/>
        </w:rPr>
        <w:t>1. Uczestnikiem Konkursu („Uczestnik”) może być, o ile spełni warunki udziału określone w regulaminie:</w:t>
      </w:r>
    </w:p>
    <w:p w14:paraId="08F9D260" w14:textId="77777777" w:rsidR="006B1B22" w:rsidRPr="00861E62" w:rsidRDefault="00000000">
      <w:pPr>
        <w:spacing w:after="60"/>
        <w:ind w:left="283" w:hanging="283"/>
        <w:rPr>
          <w:lang w:val="pl-PL"/>
        </w:rPr>
      </w:pPr>
      <w:r w:rsidRPr="00861E62">
        <w:rPr>
          <w:lang w:val="pl-PL"/>
        </w:rPr>
        <w:t xml:space="preserve">   a) pełnoletnia osoba fizyczna posiadająca pełną zdolność do czynności prawnych, w tym osoba prowadząca gospodarstwo rolne lub jednoosobową działalność gospodarczą; albo</w:t>
      </w:r>
    </w:p>
    <w:p w14:paraId="08F9D261" w14:textId="77777777" w:rsidR="006B1B22" w:rsidRPr="00861E62" w:rsidRDefault="00000000">
      <w:pPr>
        <w:spacing w:after="60"/>
        <w:ind w:left="283" w:hanging="283"/>
        <w:rPr>
          <w:lang w:val="pl-PL"/>
        </w:rPr>
      </w:pPr>
      <w:r w:rsidRPr="00861E62">
        <w:rPr>
          <w:lang w:val="pl-PL"/>
        </w:rPr>
        <w:t xml:space="preserve">   b) osoba prawna lub jednostka organizacyjna nieposiadająca osobowości prawnej, której ustawa przyznaje zdolność prawną, w tym spółka, przedsiębiorstwo lub gospodarstwo rolne prowadzone w innej formie niż jednoosobowa działalność gospodarcza (dalej: „Uczestnik instytucjonalny”).</w:t>
      </w:r>
    </w:p>
    <w:p w14:paraId="73074711" w14:textId="77777777" w:rsidR="006B1B22" w:rsidRPr="00861E62" w:rsidRDefault="00000000">
      <w:pPr>
        <w:spacing w:after="60"/>
        <w:ind w:left="283" w:hanging="283"/>
        <w:rPr>
          <w:lang w:val="pl-PL"/>
        </w:rPr>
      </w:pPr>
      <w:r w:rsidRPr="00861E62">
        <w:rPr>
          <w:lang w:val="pl-PL"/>
        </w:rPr>
        <w:t>2. W imieniu Uczestnika instytucjonalnego, a także w każdym innym przypadku zgłoszenia dokonywanego w imieniu innego podmiotu (firmy, gospodarstwa rolnego, jednostki), zgłoszenia dokonuje osoba fizyczna umocowana do jego reprezentowania (np. jako reprezentant, pełnomocnik lub pracownik). Osoba ta oświadcza, że posiada stosowne umocowanie, oraz podaje swoje dane kontaktowe na potrzeby Konkursu. Uczestnikiem Konkursu, a w razie wygranej – laureatem uprawnionym do nagrody, jest wówczas podmiot, w imieniu którego dokonano zgłoszenia, chyba że ze zgłoszenia wyraźnie wynika, że osoba fizyczna działa we własnym imieniu.</w:t>
      </w:r>
    </w:p>
    <w:p w14:paraId="793E53DA" w14:textId="77777777" w:rsidR="006B1B22" w:rsidRPr="00861E62" w:rsidRDefault="00000000">
      <w:pPr>
        <w:spacing w:after="60"/>
        <w:ind w:left="283" w:hanging="283"/>
        <w:rPr>
          <w:lang w:val="pl-PL"/>
        </w:rPr>
      </w:pPr>
      <w:r w:rsidRPr="00861E62">
        <w:rPr>
          <w:lang w:val="pl-PL"/>
        </w:rPr>
        <w:t>3. W Konkursie nie mogą brać udziału pracownicy Organizatora, osoby współpracujące przy organizacji Konkursu, członkowie ich najbliższych rodzin, jak również podmioty, w których osoby te pełnią funkcje w organach zarządzających lub nadzorczych albo posiadają udziały lub akcje dające im rzeczywisty wpływ na działalność tych podmiotów. Przez członków najbliższej rodziny rozumie się małżonka, wstępnych, zstępnych, rodzeństwo oraz osoby pozostające we wspólnym gospodarstwie domowym.</w:t>
      </w:r>
    </w:p>
    <w:p w14:paraId="6723DBFD" w14:textId="77777777" w:rsidR="006B1B22" w:rsidRPr="00861E62" w:rsidRDefault="00000000">
      <w:pPr>
        <w:spacing w:before="160" w:after="80"/>
        <w:rPr>
          <w:lang w:val="pl-PL"/>
        </w:rPr>
      </w:pPr>
      <w:r w:rsidRPr="00861E62">
        <w:rPr>
          <w:b/>
          <w:sz w:val="24"/>
          <w:lang w:val="pl-PL"/>
        </w:rPr>
        <w:lastRenderedPageBreak/>
        <w:t>§4. Warunki udziału w Konkursie</w:t>
      </w:r>
    </w:p>
    <w:p w14:paraId="65BB543F" w14:textId="77777777" w:rsidR="006B1B22" w:rsidRPr="00861E62" w:rsidRDefault="00000000">
      <w:pPr>
        <w:spacing w:after="60"/>
        <w:ind w:left="283" w:hanging="283"/>
        <w:rPr>
          <w:lang w:val="pl-PL"/>
        </w:rPr>
      </w:pPr>
      <w:r w:rsidRPr="00861E62">
        <w:rPr>
          <w:lang w:val="pl-PL"/>
        </w:rPr>
        <w:t>1. Warunkiem udziału w Konkursie jest łączne spełnienie następujących warunków:</w:t>
      </w:r>
    </w:p>
    <w:p w14:paraId="5E9BDED5" w14:textId="77777777" w:rsidR="006B1B22" w:rsidRPr="00861E62" w:rsidRDefault="00000000">
      <w:pPr>
        <w:spacing w:after="60"/>
        <w:ind w:left="283" w:hanging="283"/>
        <w:rPr>
          <w:lang w:val="pl-PL"/>
        </w:rPr>
      </w:pPr>
      <w:r w:rsidRPr="00861E62">
        <w:rPr>
          <w:lang w:val="pl-PL"/>
        </w:rPr>
        <w:t xml:space="preserve">   a) zakup Pakietu Regeneracja za kwotę minimum 1500 zł netto w okresie trwania Konkursu;</w:t>
      </w:r>
    </w:p>
    <w:p w14:paraId="1CC08B71" w14:textId="77777777" w:rsidR="006B1B22" w:rsidRPr="00861E62" w:rsidRDefault="00000000">
      <w:pPr>
        <w:spacing w:after="60"/>
        <w:ind w:left="283" w:hanging="283"/>
        <w:rPr>
          <w:lang w:val="pl-PL"/>
        </w:rPr>
      </w:pPr>
      <w:r w:rsidRPr="00861E62">
        <w:rPr>
          <w:lang w:val="pl-PL"/>
        </w:rPr>
        <w:t xml:space="preserve">   b) posiadanie faktury potwierdzającej zakup Pakietu Regeneracja;</w:t>
      </w:r>
    </w:p>
    <w:p w14:paraId="21B21D68" w14:textId="77777777" w:rsidR="006B1B22" w:rsidRPr="00861E62" w:rsidRDefault="00000000">
      <w:pPr>
        <w:spacing w:after="60"/>
        <w:ind w:left="283" w:hanging="283"/>
        <w:rPr>
          <w:lang w:val="pl-PL"/>
        </w:rPr>
      </w:pPr>
      <w:r w:rsidRPr="00861E62">
        <w:rPr>
          <w:lang w:val="pl-PL"/>
        </w:rPr>
        <w:t xml:space="preserve">   c) opłacenie faktury przez kupującego najpóźniej do dnia zakończenia Konkursu;</w:t>
      </w:r>
    </w:p>
    <w:p w14:paraId="491EF0D4" w14:textId="69E6970E" w:rsidR="006B1B22" w:rsidRPr="00861E62" w:rsidRDefault="00000000">
      <w:pPr>
        <w:spacing w:after="60"/>
        <w:ind w:left="283" w:hanging="283"/>
        <w:rPr>
          <w:lang w:val="pl-PL"/>
        </w:rPr>
      </w:pPr>
      <w:r w:rsidRPr="00861E62">
        <w:rPr>
          <w:lang w:val="pl-PL"/>
        </w:rPr>
        <w:t xml:space="preserve">   d) wykonanie autorskiego zdjęcia przedstawiającego zakupiony Pakiet Regeneracja wraz ze ścierniskiem;</w:t>
      </w:r>
    </w:p>
    <w:p w14:paraId="4309CAE2" w14:textId="77777777" w:rsidR="006B1B22" w:rsidRPr="00861E62" w:rsidRDefault="00000000">
      <w:pPr>
        <w:spacing w:after="60"/>
        <w:ind w:left="283" w:hanging="283"/>
        <w:rPr>
          <w:lang w:val="pl-PL"/>
        </w:rPr>
      </w:pPr>
      <w:r w:rsidRPr="00861E62">
        <w:rPr>
          <w:lang w:val="pl-PL"/>
        </w:rPr>
        <w:t xml:space="preserve">   e) przesłanie kompletnego zgłoszenia konkursowego zgodnie z niniejszym regulaminem.</w:t>
      </w:r>
    </w:p>
    <w:p w14:paraId="69B92015" w14:textId="4E3DD950" w:rsidR="006B1B22" w:rsidRPr="00861E62" w:rsidRDefault="00000000">
      <w:pPr>
        <w:spacing w:after="60"/>
        <w:ind w:left="283" w:hanging="283"/>
        <w:rPr>
          <w:lang w:val="pl-PL"/>
        </w:rPr>
      </w:pPr>
      <w:r w:rsidRPr="00861E62">
        <w:rPr>
          <w:lang w:val="pl-PL"/>
        </w:rPr>
        <w:t>2. Zdjęcie powinno wyraźnie przedstawiać zakupiony Pakiet Regeneracja oraz kontekst polowy, tj. ściernisko. Pakiet może być przedstawiony jako opakowanie, zestaw produktów lub inny element jednoznacznie identyfikujący zakupiony Pakiet Regeneracja.</w:t>
      </w:r>
    </w:p>
    <w:p w14:paraId="7E10B99D" w14:textId="77777777" w:rsidR="006B1B22" w:rsidRPr="00861E62" w:rsidRDefault="00000000">
      <w:pPr>
        <w:spacing w:after="60"/>
        <w:ind w:left="283" w:hanging="283"/>
        <w:rPr>
          <w:lang w:val="pl-PL"/>
        </w:rPr>
      </w:pPr>
      <w:r w:rsidRPr="00861E62">
        <w:rPr>
          <w:lang w:val="pl-PL"/>
        </w:rPr>
        <w:t xml:space="preserve">3. Zdjęcie nie musi być wykonane na polu należącym do Uczestnika, pod </w:t>
      </w:r>
      <w:proofErr w:type="gramStart"/>
      <w:r w:rsidRPr="00861E62">
        <w:rPr>
          <w:lang w:val="pl-PL"/>
        </w:rPr>
        <w:t>warunkiem</w:t>
      </w:r>
      <w:proofErr w:type="gramEnd"/>
      <w:r w:rsidRPr="00861E62">
        <w:rPr>
          <w:lang w:val="pl-PL"/>
        </w:rPr>
        <w:t xml:space="preserve"> że jego wykonanie nie narusza praw osób trzecich ani przepisów prawa.</w:t>
      </w:r>
    </w:p>
    <w:p w14:paraId="62ADC321" w14:textId="77777777" w:rsidR="006B1B22" w:rsidRPr="00861E62" w:rsidRDefault="00000000">
      <w:pPr>
        <w:spacing w:after="60"/>
        <w:ind w:left="283" w:hanging="283"/>
        <w:rPr>
          <w:lang w:val="pl-PL"/>
        </w:rPr>
      </w:pPr>
      <w:r w:rsidRPr="00861E62">
        <w:rPr>
          <w:lang w:val="pl-PL"/>
        </w:rPr>
        <w:t>4. Jeden numer faktury uprawnia do przesłania jednego zgłoszenia konkursowego.</w:t>
      </w:r>
    </w:p>
    <w:p w14:paraId="3F23B602" w14:textId="77777777" w:rsidR="006B1B22" w:rsidRPr="00861E62" w:rsidRDefault="00000000">
      <w:pPr>
        <w:spacing w:after="60"/>
        <w:ind w:left="283" w:hanging="283"/>
        <w:rPr>
          <w:lang w:val="pl-PL"/>
        </w:rPr>
      </w:pPr>
      <w:r w:rsidRPr="00861E62">
        <w:rPr>
          <w:lang w:val="pl-PL"/>
        </w:rPr>
        <w:t xml:space="preserve">5. Uczestnik może przesłać więcej niż jedno zgłoszenie, pod </w:t>
      </w:r>
      <w:proofErr w:type="gramStart"/>
      <w:r w:rsidRPr="00861E62">
        <w:rPr>
          <w:lang w:val="pl-PL"/>
        </w:rPr>
        <w:t>warunkiem</w:t>
      </w:r>
      <w:proofErr w:type="gramEnd"/>
      <w:r w:rsidRPr="00861E62">
        <w:rPr>
          <w:lang w:val="pl-PL"/>
        </w:rPr>
        <w:t xml:space="preserve"> że każde zgłoszenie dotyczy osobnej faktury spełniającej warunek zakupu za minimum 1500 zł netto oraz opłaconej najpóźniej do dnia zakończenia Konkursu.</w:t>
      </w:r>
    </w:p>
    <w:p w14:paraId="580A4F94" w14:textId="77777777" w:rsidR="006B1B22" w:rsidRPr="00861E62" w:rsidRDefault="00000000">
      <w:pPr>
        <w:spacing w:after="60"/>
        <w:ind w:left="283" w:hanging="283"/>
        <w:rPr>
          <w:lang w:val="pl-PL"/>
        </w:rPr>
      </w:pPr>
      <w:r w:rsidRPr="00861E62">
        <w:rPr>
          <w:lang w:val="pl-PL"/>
        </w:rPr>
        <w:t>6. Zgłoszenie udziału w Konkursie jest dobrowolne. Udział w Konkursie oznacza akceptację regulaminu.</w:t>
      </w:r>
    </w:p>
    <w:p w14:paraId="1E9BCD57" w14:textId="77777777" w:rsidR="006B1B22" w:rsidRPr="00861E62" w:rsidRDefault="00000000">
      <w:pPr>
        <w:spacing w:before="160" w:after="80"/>
        <w:rPr>
          <w:lang w:val="pl-PL"/>
        </w:rPr>
      </w:pPr>
      <w:r w:rsidRPr="00861E62">
        <w:rPr>
          <w:b/>
          <w:sz w:val="24"/>
          <w:lang w:val="pl-PL"/>
        </w:rPr>
        <w:t>§5. Zadanie konkursowe i zgłoszenie</w:t>
      </w:r>
    </w:p>
    <w:p w14:paraId="5A213DA6" w14:textId="35C6BB1D" w:rsidR="006B1B22" w:rsidRPr="00861E62" w:rsidRDefault="00000000">
      <w:pPr>
        <w:spacing w:after="60"/>
        <w:ind w:left="283" w:hanging="283"/>
        <w:rPr>
          <w:lang w:val="pl-PL"/>
        </w:rPr>
      </w:pPr>
      <w:r w:rsidRPr="00861E62">
        <w:rPr>
          <w:lang w:val="pl-PL"/>
        </w:rPr>
        <w:t>1. Zadanie konkursowe polega na wykonaniu autorskiego zdjęcia przedstawiającego zakupiony Pakiet Regeneracja wraz ze ścierniskiem.</w:t>
      </w:r>
    </w:p>
    <w:p w14:paraId="4846E83D" w14:textId="77777777" w:rsidR="006B1B22" w:rsidRPr="00861E62" w:rsidRDefault="00000000">
      <w:pPr>
        <w:spacing w:after="60"/>
        <w:ind w:left="283" w:hanging="283"/>
        <w:rPr>
          <w:lang w:val="pl-PL"/>
        </w:rPr>
      </w:pPr>
      <w:r w:rsidRPr="00861E62">
        <w:rPr>
          <w:lang w:val="pl-PL"/>
        </w:rPr>
        <w:t>2. Zdjęcie musi być wykonane samodzielnie przez Uczestnika lub przez osobę, która przeniosła na Uczestnika prawa do zdjęcia albo udzieliła mu zgody na zgłoszenie zdjęcia do Konkursu oraz na przeniesienie praw lub udzielenie licencji Organizatorowi zgodnie z regulaminem.</w:t>
      </w:r>
    </w:p>
    <w:p w14:paraId="63484B51" w14:textId="77777777" w:rsidR="006B1B22" w:rsidRPr="00861E62" w:rsidRDefault="00000000">
      <w:pPr>
        <w:spacing w:after="60"/>
        <w:ind w:left="283" w:hanging="283"/>
        <w:rPr>
          <w:lang w:val="pl-PL"/>
        </w:rPr>
      </w:pPr>
      <w:r w:rsidRPr="00861E62">
        <w:rPr>
          <w:lang w:val="pl-PL"/>
        </w:rPr>
        <w:t>3. Zdjęcie nie może być wygenerowane, stworzone ani w istotny sposób przetworzone przez narzędzia sztucznej inteligencji, w szczególności generatory obrazów AI. Dopuszczalna jest podstawowa obróbka fotograficzna, taka jak kadrowanie, korekta jasności, kontrastu lub nasycenia, o ile nie zmienia rzeczywistej treści zdjęcia.</w:t>
      </w:r>
    </w:p>
    <w:p w14:paraId="677E567D" w14:textId="77777777" w:rsidR="006B1B22" w:rsidRPr="00861E62" w:rsidRDefault="00000000">
      <w:pPr>
        <w:spacing w:after="60"/>
        <w:ind w:left="283" w:hanging="283"/>
        <w:rPr>
          <w:lang w:val="pl-PL"/>
        </w:rPr>
      </w:pPr>
      <w:r w:rsidRPr="00861E62">
        <w:rPr>
          <w:lang w:val="pl-PL"/>
        </w:rPr>
        <w:t>4. Zdjęcie nie może naruszać praw osób trzecich, dóbr osobistych, prawa do wizerunku, praw autorskich, dobrych obyczajów ani obowiązujących przepisów prawa.</w:t>
      </w:r>
    </w:p>
    <w:p w14:paraId="74C8E11C" w14:textId="77777777" w:rsidR="006B1B22" w:rsidRPr="00861E62" w:rsidRDefault="00000000">
      <w:pPr>
        <w:spacing w:after="60"/>
        <w:ind w:left="283" w:hanging="283"/>
        <w:rPr>
          <w:lang w:val="pl-PL"/>
        </w:rPr>
      </w:pPr>
      <w:r w:rsidRPr="00861E62">
        <w:rPr>
          <w:lang w:val="pl-PL"/>
        </w:rPr>
        <w:t>5. Zgłoszenie konkursowe powinno zawierać:</w:t>
      </w:r>
    </w:p>
    <w:p w14:paraId="5970D7FF" w14:textId="77777777" w:rsidR="006B1B22" w:rsidRPr="00861E62" w:rsidRDefault="00000000">
      <w:pPr>
        <w:spacing w:after="60"/>
        <w:ind w:left="283" w:hanging="283"/>
        <w:rPr>
          <w:lang w:val="pl-PL"/>
        </w:rPr>
      </w:pPr>
      <w:r w:rsidRPr="00861E62">
        <w:rPr>
          <w:lang w:val="pl-PL"/>
        </w:rPr>
        <w:t xml:space="preserve">   a) zdjęcie konkursowe w formacie JPG, PNG lub innym popularnym formacie graficznym;</w:t>
      </w:r>
    </w:p>
    <w:p w14:paraId="591B2FF8" w14:textId="77777777" w:rsidR="006B1B22" w:rsidRPr="00861E62" w:rsidRDefault="00000000">
      <w:pPr>
        <w:spacing w:after="60"/>
        <w:ind w:left="283" w:hanging="283"/>
        <w:rPr>
          <w:lang w:val="pl-PL"/>
        </w:rPr>
      </w:pPr>
      <w:r w:rsidRPr="00861E62">
        <w:rPr>
          <w:lang w:val="pl-PL"/>
        </w:rPr>
        <w:t xml:space="preserve">   b) numer faktury potwierdzającej zakup Pakietu Regeneracja za minimum 1500 zł netto;</w:t>
      </w:r>
    </w:p>
    <w:p w14:paraId="030C313D" w14:textId="77777777" w:rsidR="006B1B22" w:rsidRPr="00861E62" w:rsidRDefault="00000000">
      <w:pPr>
        <w:spacing w:after="60"/>
        <w:ind w:left="283" w:hanging="283"/>
        <w:rPr>
          <w:lang w:val="pl-PL"/>
        </w:rPr>
      </w:pPr>
      <w:r w:rsidRPr="00861E62">
        <w:rPr>
          <w:lang w:val="pl-PL"/>
        </w:rPr>
        <w:t xml:space="preserve">   c) imię i nazwisko Uczestnika albo nazwę firmy/gospodarstwa;</w:t>
      </w:r>
    </w:p>
    <w:p w14:paraId="05C9931B" w14:textId="77777777" w:rsidR="006B1B22" w:rsidRPr="00861E62" w:rsidRDefault="00000000">
      <w:pPr>
        <w:spacing w:after="60"/>
        <w:ind w:left="283" w:hanging="283"/>
        <w:rPr>
          <w:lang w:val="pl-PL"/>
        </w:rPr>
      </w:pPr>
      <w:r w:rsidRPr="00861E62">
        <w:rPr>
          <w:lang w:val="pl-PL"/>
        </w:rPr>
        <w:t xml:space="preserve">   d) numer telefonu lub adres e-mail do kontaktu;</w:t>
      </w:r>
    </w:p>
    <w:p w14:paraId="211D3127" w14:textId="77777777" w:rsidR="006B1B22" w:rsidRPr="00861E62" w:rsidRDefault="00000000">
      <w:pPr>
        <w:spacing w:after="60"/>
        <w:ind w:left="283" w:hanging="283"/>
        <w:rPr>
          <w:lang w:val="pl-PL"/>
        </w:rPr>
      </w:pPr>
      <w:r w:rsidRPr="00861E62">
        <w:rPr>
          <w:lang w:val="pl-PL"/>
        </w:rPr>
        <w:t xml:space="preserve">   e) oświadczenie Uczestnika, że zdjęcie jest autorskie, nie zostało wygenerowane przez sztuczną inteligencję i spełnia warunki regulaminu.</w:t>
      </w:r>
    </w:p>
    <w:p w14:paraId="77F3746E" w14:textId="77777777" w:rsidR="006B1B22" w:rsidRPr="00861E62" w:rsidRDefault="00000000">
      <w:pPr>
        <w:spacing w:after="60"/>
        <w:ind w:left="283" w:hanging="283"/>
        <w:rPr>
          <w:lang w:val="pl-PL"/>
        </w:rPr>
      </w:pPr>
      <w:r w:rsidRPr="00861E62">
        <w:rPr>
          <w:lang w:val="pl-PL"/>
        </w:rPr>
        <w:t>6. Zgłoszenie należy wysłać na adres e-mail: konkurs@uprawawarzyw.pl.</w:t>
      </w:r>
    </w:p>
    <w:p w14:paraId="51C697A8" w14:textId="77777777" w:rsidR="006B1B22" w:rsidRPr="00861E62" w:rsidRDefault="00000000">
      <w:pPr>
        <w:spacing w:after="60"/>
        <w:ind w:left="283" w:hanging="283"/>
        <w:rPr>
          <w:lang w:val="pl-PL"/>
        </w:rPr>
      </w:pPr>
      <w:r w:rsidRPr="00861E62">
        <w:rPr>
          <w:lang w:val="pl-PL"/>
        </w:rPr>
        <w:t>7. W tytule wiadomości należy wpisać: Konkurs Pakiet Regeneracja.</w:t>
      </w:r>
    </w:p>
    <w:p w14:paraId="4AB4FBA5" w14:textId="77777777" w:rsidR="006B1B22" w:rsidRPr="00861E62" w:rsidRDefault="00000000">
      <w:pPr>
        <w:spacing w:after="60"/>
        <w:ind w:left="283" w:hanging="283"/>
        <w:rPr>
          <w:lang w:val="pl-PL"/>
        </w:rPr>
      </w:pPr>
      <w:r w:rsidRPr="00861E62">
        <w:rPr>
          <w:lang w:val="pl-PL"/>
        </w:rPr>
        <w:t>8. Zgłoszenia niepełne, przesłane po terminie lub niespełniające warunków regulaminu mogą zostać wykluczone z Konkursu.</w:t>
      </w:r>
    </w:p>
    <w:p w14:paraId="1C26CD33" w14:textId="77777777" w:rsidR="006B1B22" w:rsidRPr="00861E62" w:rsidRDefault="00000000">
      <w:pPr>
        <w:spacing w:before="160" w:after="80"/>
        <w:rPr>
          <w:lang w:val="pl-PL"/>
        </w:rPr>
      </w:pPr>
      <w:r w:rsidRPr="00861E62">
        <w:rPr>
          <w:b/>
          <w:sz w:val="24"/>
          <w:lang w:val="pl-PL"/>
        </w:rPr>
        <w:lastRenderedPageBreak/>
        <w:t>§6. Komisja konkursowa i ocena zgłoszeń</w:t>
      </w:r>
    </w:p>
    <w:p w14:paraId="179AD25B" w14:textId="77777777" w:rsidR="006B1B22" w:rsidRPr="00861E62" w:rsidRDefault="00000000">
      <w:pPr>
        <w:spacing w:after="60"/>
        <w:ind w:left="283" w:hanging="283"/>
        <w:rPr>
          <w:lang w:val="pl-PL"/>
        </w:rPr>
      </w:pPr>
      <w:r w:rsidRPr="00861E62">
        <w:rPr>
          <w:lang w:val="pl-PL"/>
        </w:rPr>
        <w:t>1. Zgłoszenia konkursowe zostaną ocenione przez komisję konkursową powołaną przez Organizatora.</w:t>
      </w:r>
    </w:p>
    <w:p w14:paraId="2984A2B5" w14:textId="77777777" w:rsidR="006B1B22" w:rsidRPr="00861E62" w:rsidRDefault="00000000">
      <w:pPr>
        <w:spacing w:after="60"/>
        <w:ind w:left="283" w:hanging="283"/>
        <w:rPr>
          <w:lang w:val="pl-PL"/>
        </w:rPr>
      </w:pPr>
      <w:r w:rsidRPr="00861E62">
        <w:rPr>
          <w:lang w:val="pl-PL"/>
        </w:rPr>
        <w:t>2. Komisja dokona oceny zgłoszeń wyłącznie na podstawie kryteriów jakościowych wskazanych w regulaminie. Wybór laureatów nie będzie dokonywany w drodze losowania ani za pomocą mechanizmu przypadkowego.</w:t>
      </w:r>
    </w:p>
    <w:p w14:paraId="6062D5B0" w14:textId="77777777" w:rsidR="006B1B22" w:rsidRPr="00861E62" w:rsidRDefault="00000000">
      <w:pPr>
        <w:spacing w:after="60"/>
        <w:ind w:left="283" w:hanging="283"/>
        <w:rPr>
          <w:lang w:val="pl-PL"/>
        </w:rPr>
      </w:pPr>
      <w:r w:rsidRPr="00861E62">
        <w:rPr>
          <w:lang w:val="pl-PL"/>
        </w:rPr>
        <w:t>3. Każde zgłoszenie może otrzymać od 0 do 100 punktów według następujących kryteriów:</w:t>
      </w:r>
    </w:p>
    <w:p w14:paraId="4AACBC45" w14:textId="77777777" w:rsidR="006B1B22" w:rsidRPr="00861E62" w:rsidRDefault="00000000">
      <w:pPr>
        <w:spacing w:after="60"/>
        <w:ind w:left="283" w:hanging="283"/>
        <w:rPr>
          <w:lang w:val="pl-PL"/>
        </w:rPr>
      </w:pPr>
      <w:r w:rsidRPr="00861E62">
        <w:rPr>
          <w:lang w:val="pl-PL"/>
        </w:rPr>
        <w:t xml:space="preserve">   a) oryginalność ujęcia i pomysłu - od 0 do 50 punktów;</w:t>
      </w:r>
    </w:p>
    <w:p w14:paraId="5FBF7C28" w14:textId="77777777" w:rsidR="006B1B22" w:rsidRPr="00861E62" w:rsidRDefault="00000000">
      <w:pPr>
        <w:spacing w:after="60"/>
        <w:ind w:left="283" w:hanging="283"/>
        <w:rPr>
          <w:lang w:val="pl-PL"/>
        </w:rPr>
      </w:pPr>
      <w:r w:rsidRPr="00861E62">
        <w:rPr>
          <w:lang w:val="pl-PL"/>
        </w:rPr>
        <w:t xml:space="preserve">   b) zgodność zdjęcia z tematyką Konkursu, w tym widoczność Pakietu Regeneracja i ścierniska po zbożu - od 0 do 30 punktów;</w:t>
      </w:r>
    </w:p>
    <w:p w14:paraId="500AE33F" w14:textId="77777777" w:rsidR="006B1B22" w:rsidRPr="00861E62" w:rsidRDefault="00000000">
      <w:pPr>
        <w:spacing w:after="60"/>
        <w:ind w:left="283" w:hanging="283"/>
        <w:rPr>
          <w:lang w:val="pl-PL"/>
        </w:rPr>
      </w:pPr>
      <w:r w:rsidRPr="00861E62">
        <w:rPr>
          <w:lang w:val="pl-PL"/>
        </w:rPr>
        <w:t xml:space="preserve">   c) estetyka, czytelność i jakość wykonania zdjęcia - od 0 do 20 punktów.</w:t>
      </w:r>
    </w:p>
    <w:p w14:paraId="4CBCC41F" w14:textId="77777777" w:rsidR="006B1B22" w:rsidRPr="00861E62" w:rsidRDefault="00000000">
      <w:pPr>
        <w:spacing w:after="60"/>
        <w:ind w:left="283" w:hanging="283"/>
        <w:rPr>
          <w:lang w:val="pl-PL"/>
        </w:rPr>
      </w:pPr>
      <w:r w:rsidRPr="00861E62">
        <w:rPr>
          <w:lang w:val="pl-PL"/>
        </w:rPr>
        <w:t>4. Nagrody otrzymają Uczestnicy, których zgłoszenia uzyskają najwyższą liczbę punktów, odpowiednio za I, II i III miejsce.</w:t>
      </w:r>
    </w:p>
    <w:p w14:paraId="00BCCA1C" w14:textId="77777777" w:rsidR="006B1B22" w:rsidRPr="00861E62" w:rsidRDefault="00000000">
      <w:pPr>
        <w:spacing w:after="60"/>
        <w:ind w:left="283" w:hanging="283"/>
        <w:rPr>
          <w:lang w:val="pl-PL"/>
        </w:rPr>
      </w:pPr>
      <w:r w:rsidRPr="00861E62">
        <w:rPr>
          <w:lang w:val="pl-PL"/>
        </w:rPr>
        <w:t>5. W przypadku uzyskania takiej samej liczby punktów przez więcej niż jednego Uczestnika komisja dokona ponownej oceny tych zgłoszeń, stosując kryterium oryginalności ujęcia jako kryterium rozstrzygające.</w:t>
      </w:r>
    </w:p>
    <w:p w14:paraId="65A2366A" w14:textId="77777777" w:rsidR="006B1B22" w:rsidRPr="00861E62" w:rsidRDefault="00000000">
      <w:pPr>
        <w:spacing w:after="60"/>
        <w:ind w:left="283" w:hanging="283"/>
        <w:rPr>
          <w:lang w:val="pl-PL"/>
        </w:rPr>
      </w:pPr>
      <w:r w:rsidRPr="00861E62">
        <w:rPr>
          <w:lang w:val="pl-PL"/>
        </w:rPr>
        <w:t>6. Komisja może wezwać Uczestnika do uzupełnienia informacji, przedstawienia oryginału zdjęcia, potwierdzenia autorstwa zdjęcia, okazania faktury, potwierdzenia opłacenia faktury lub złożenia dodatkowego oświadczenia dotyczącego braku wykorzystania sztucznej inteligencji.</w:t>
      </w:r>
    </w:p>
    <w:p w14:paraId="1B0E5ABA" w14:textId="77777777" w:rsidR="006B1B22" w:rsidRPr="00861E62" w:rsidRDefault="00000000">
      <w:pPr>
        <w:spacing w:after="60"/>
        <w:ind w:left="283" w:hanging="283"/>
        <w:rPr>
          <w:lang w:val="pl-PL"/>
        </w:rPr>
      </w:pPr>
      <w:r w:rsidRPr="00861E62">
        <w:rPr>
          <w:lang w:val="pl-PL"/>
        </w:rPr>
        <w:t>7. Decyzja komisji jest ostateczna, z zastrzeżeniem prawa Uczestnika do złożenia reklamacji zgodnie z niniejszym regulaminem.</w:t>
      </w:r>
    </w:p>
    <w:p w14:paraId="10BB44D3" w14:textId="77777777" w:rsidR="006B1B22" w:rsidRPr="00861E62" w:rsidRDefault="00000000">
      <w:pPr>
        <w:spacing w:before="160" w:after="80"/>
        <w:rPr>
          <w:lang w:val="pl-PL"/>
        </w:rPr>
      </w:pPr>
      <w:r w:rsidRPr="00861E62">
        <w:rPr>
          <w:b/>
          <w:sz w:val="24"/>
          <w:lang w:val="pl-PL"/>
        </w:rPr>
        <w:t>§7. Nagrody</w:t>
      </w:r>
    </w:p>
    <w:p w14:paraId="7B4C0F6A" w14:textId="77777777" w:rsidR="006B1B22" w:rsidRPr="00861E62" w:rsidRDefault="00000000">
      <w:pPr>
        <w:spacing w:after="60"/>
        <w:ind w:left="283" w:hanging="283"/>
        <w:rPr>
          <w:lang w:val="pl-PL"/>
        </w:rPr>
      </w:pPr>
      <w:r w:rsidRPr="00861E62">
        <w:rPr>
          <w:lang w:val="pl-PL"/>
        </w:rPr>
        <w:t>1. W Konkursie przewidziane są następujące nagrody:</w:t>
      </w:r>
    </w:p>
    <w:p w14:paraId="2FF861A0" w14:textId="77777777" w:rsidR="006B1B22" w:rsidRPr="00861E62" w:rsidRDefault="00000000">
      <w:pPr>
        <w:spacing w:after="60"/>
        <w:ind w:left="283" w:hanging="283"/>
        <w:rPr>
          <w:lang w:val="pl-PL"/>
        </w:rPr>
      </w:pPr>
      <w:r w:rsidRPr="00861E62">
        <w:rPr>
          <w:lang w:val="pl-PL"/>
        </w:rPr>
        <w:t xml:space="preserve">a) I miejsce - skuter Suzuki </w:t>
      </w:r>
      <w:proofErr w:type="spellStart"/>
      <w:r w:rsidRPr="00861E62">
        <w:rPr>
          <w:lang w:val="pl-PL"/>
        </w:rPr>
        <w:t>Burgman</w:t>
      </w:r>
      <w:proofErr w:type="spellEnd"/>
      <w:r w:rsidRPr="00861E62">
        <w:rPr>
          <w:lang w:val="pl-PL"/>
        </w:rPr>
        <w:t xml:space="preserve"> 125 o wartości 12 000 zł brutto;</w:t>
      </w:r>
    </w:p>
    <w:p w14:paraId="66C60460" w14:textId="77777777" w:rsidR="006B1B22" w:rsidRPr="00861E62" w:rsidRDefault="00000000">
      <w:pPr>
        <w:spacing w:after="60"/>
        <w:ind w:left="283" w:hanging="283"/>
        <w:rPr>
          <w:lang w:val="pl-PL"/>
        </w:rPr>
      </w:pPr>
      <w:r w:rsidRPr="00861E62">
        <w:rPr>
          <w:lang w:val="pl-PL"/>
        </w:rPr>
        <w:t>b) II miejsce - karta przedpłacona o wartości 2 000 zł brutto;</w:t>
      </w:r>
    </w:p>
    <w:p w14:paraId="55A2BB21" w14:textId="77777777" w:rsidR="006B1B22" w:rsidRPr="00861E62" w:rsidRDefault="00000000">
      <w:pPr>
        <w:spacing w:after="60"/>
        <w:ind w:left="283" w:hanging="283"/>
        <w:rPr>
          <w:lang w:val="pl-PL"/>
        </w:rPr>
      </w:pPr>
      <w:r w:rsidRPr="00861E62">
        <w:rPr>
          <w:lang w:val="pl-PL"/>
        </w:rPr>
        <w:t>c) III miejsce - karta przedpłacona o wartości 1 000 zł brutto.</w:t>
      </w:r>
    </w:p>
    <w:p w14:paraId="5EF1BC2D" w14:textId="77777777" w:rsidR="006B1B22" w:rsidRPr="00861E62" w:rsidRDefault="00000000">
      <w:pPr>
        <w:spacing w:after="60"/>
        <w:ind w:left="283" w:hanging="283"/>
        <w:rPr>
          <w:lang w:val="pl-PL"/>
        </w:rPr>
      </w:pPr>
      <w:r w:rsidRPr="00861E62">
        <w:rPr>
          <w:lang w:val="pl-PL"/>
        </w:rPr>
        <w:t>2. Łączna wartość nagród wynosi 15 000 zł brutto. Wartości poszczególnych nagród zostały wskazane w ust. 1.</w:t>
      </w:r>
    </w:p>
    <w:p w14:paraId="7ACCE65B" w14:textId="77777777" w:rsidR="006B1B22" w:rsidRPr="00861E62" w:rsidRDefault="00000000">
      <w:pPr>
        <w:spacing w:after="60"/>
        <w:ind w:left="283" w:hanging="283"/>
        <w:rPr>
          <w:lang w:val="pl-PL"/>
        </w:rPr>
      </w:pPr>
      <w:r w:rsidRPr="00861E62">
        <w:rPr>
          <w:lang w:val="pl-PL"/>
        </w:rPr>
        <w:t>3. Nagrody nie podlegają wymianie na gotówkę ani na inną nagrodę, z zastrzeżeniem ust. 4.</w:t>
      </w:r>
    </w:p>
    <w:p w14:paraId="21AE335C" w14:textId="77777777" w:rsidR="006B1B22" w:rsidRPr="00861E62" w:rsidRDefault="00000000">
      <w:pPr>
        <w:spacing w:after="60"/>
        <w:ind w:left="283" w:hanging="283"/>
        <w:rPr>
          <w:lang w:val="pl-PL"/>
        </w:rPr>
      </w:pPr>
      <w:r w:rsidRPr="00861E62">
        <w:rPr>
          <w:lang w:val="pl-PL"/>
        </w:rPr>
        <w:t>4. Jeżeli z przyczyn niezależnych od Organizatora wydanie nagrody rzeczowej lub karty przedpłaconej okaże się niemożliwe, Organizator może wydać nagrodę równoważną o nie niższej wartości i zbliżonym charakterze, po poinformowaniu laureata.</w:t>
      </w:r>
    </w:p>
    <w:p w14:paraId="32F52577" w14:textId="77777777" w:rsidR="006B1B22" w:rsidRPr="00861E62" w:rsidRDefault="00000000">
      <w:pPr>
        <w:spacing w:after="60"/>
        <w:ind w:left="283" w:hanging="283"/>
        <w:rPr>
          <w:lang w:val="pl-PL"/>
        </w:rPr>
      </w:pPr>
      <w:r w:rsidRPr="00861E62">
        <w:rPr>
          <w:lang w:val="pl-PL"/>
        </w:rPr>
        <w:t>5. Organizator skontaktuje się z laureatami telefonicznie lub mailowo po ogłoszeniu wyników Konkursu.</w:t>
      </w:r>
    </w:p>
    <w:p w14:paraId="01AB264B" w14:textId="77777777" w:rsidR="006B1B22" w:rsidRPr="00861E62" w:rsidRDefault="00000000">
      <w:pPr>
        <w:spacing w:after="60"/>
        <w:ind w:left="283" w:hanging="283"/>
        <w:rPr>
          <w:lang w:val="pl-PL"/>
        </w:rPr>
      </w:pPr>
      <w:r w:rsidRPr="00861E62">
        <w:rPr>
          <w:lang w:val="pl-PL"/>
        </w:rPr>
        <w:t>6. Warunkiem wydania nagrody jest:</w:t>
      </w:r>
    </w:p>
    <w:p w14:paraId="1DE8B97B" w14:textId="77777777" w:rsidR="006B1B22" w:rsidRPr="00861E62" w:rsidRDefault="00000000">
      <w:pPr>
        <w:spacing w:after="60"/>
        <w:ind w:left="283" w:hanging="283"/>
        <w:rPr>
          <w:lang w:val="pl-PL"/>
        </w:rPr>
      </w:pPr>
      <w:r w:rsidRPr="00861E62">
        <w:rPr>
          <w:lang w:val="pl-PL"/>
        </w:rPr>
        <w:t xml:space="preserve">   a) potwierdzenie danych laureata, a w przypadku Uczestnika instytucjonalnego – także danych i umocowania osoby odbierającej nagrodę w jego imieniu;</w:t>
      </w:r>
    </w:p>
    <w:p w14:paraId="042059F0" w14:textId="77777777" w:rsidR="006B1B22" w:rsidRPr="00861E62" w:rsidRDefault="00000000">
      <w:pPr>
        <w:spacing w:after="60"/>
        <w:ind w:left="283" w:hanging="283"/>
        <w:rPr>
          <w:lang w:val="pl-PL"/>
        </w:rPr>
      </w:pPr>
      <w:r w:rsidRPr="00861E62">
        <w:rPr>
          <w:lang w:val="pl-PL"/>
        </w:rPr>
        <w:t xml:space="preserve">   b) okazanie faktury potwierdzającej zakup Pakietu Regeneracja oraz potwierdzenie jej opłacenia najpóźniej do dnia zakończenia Konkursu;</w:t>
      </w:r>
    </w:p>
    <w:p w14:paraId="682703C8" w14:textId="77777777" w:rsidR="006B1B22" w:rsidRPr="00861E62" w:rsidRDefault="00000000">
      <w:pPr>
        <w:spacing w:after="60"/>
        <w:ind w:left="283" w:hanging="283"/>
        <w:rPr>
          <w:lang w:val="pl-PL"/>
        </w:rPr>
      </w:pPr>
      <w:r w:rsidRPr="00861E62">
        <w:rPr>
          <w:lang w:val="pl-PL"/>
        </w:rPr>
        <w:t xml:space="preserve">   c) podpisanie protokołu odbioru nagrody;</w:t>
      </w:r>
    </w:p>
    <w:p w14:paraId="3BC90751" w14:textId="77777777" w:rsidR="006B1B22" w:rsidRPr="00861E62" w:rsidRDefault="00000000">
      <w:pPr>
        <w:spacing w:after="60"/>
        <w:ind w:left="283" w:hanging="283"/>
        <w:rPr>
          <w:lang w:val="pl-PL"/>
        </w:rPr>
      </w:pPr>
      <w:r w:rsidRPr="00861E62">
        <w:rPr>
          <w:lang w:val="pl-PL"/>
        </w:rPr>
        <w:t xml:space="preserve">   d) podpisanie, jeżeli będzie wymagane, dodatkowego oświadczenia dotyczącego praw autorskich do zdjęcia;</w:t>
      </w:r>
    </w:p>
    <w:p w14:paraId="2A2A8B57" w14:textId="77777777" w:rsidR="006B1B22" w:rsidRPr="00861E62" w:rsidRDefault="00000000">
      <w:pPr>
        <w:spacing w:after="60"/>
        <w:ind w:left="283" w:hanging="283"/>
        <w:rPr>
          <w:lang w:val="pl-PL"/>
        </w:rPr>
      </w:pPr>
      <w:r w:rsidRPr="00861E62">
        <w:rPr>
          <w:lang w:val="pl-PL"/>
        </w:rPr>
        <w:t xml:space="preserve">   e) dopełnienie obowiązków podatkowych związanych z wydaniem nagrody.</w:t>
      </w:r>
    </w:p>
    <w:p w14:paraId="3D304513" w14:textId="77777777" w:rsidR="006B1B22" w:rsidRPr="00861E62" w:rsidRDefault="00000000">
      <w:pPr>
        <w:spacing w:after="60"/>
        <w:ind w:left="283" w:hanging="283"/>
        <w:rPr>
          <w:lang w:val="pl-PL"/>
        </w:rPr>
      </w:pPr>
      <w:r w:rsidRPr="00861E62">
        <w:rPr>
          <w:lang w:val="pl-PL"/>
        </w:rPr>
        <w:t>7. Organizator ma prawo odmówić wydania nagrody, jeżeli laureat nie spełni warunków określonych w regulaminie lub złoży nieprawdziwe oświadczenia.</w:t>
      </w:r>
    </w:p>
    <w:p w14:paraId="7FD6B3C7" w14:textId="77777777" w:rsidR="006B1B22" w:rsidRPr="00861E62" w:rsidRDefault="00000000">
      <w:pPr>
        <w:spacing w:after="60"/>
        <w:ind w:left="283" w:hanging="283"/>
        <w:rPr>
          <w:lang w:val="pl-PL"/>
        </w:rPr>
      </w:pPr>
      <w:r w:rsidRPr="00861E62">
        <w:rPr>
          <w:lang w:val="pl-PL"/>
        </w:rPr>
        <w:lastRenderedPageBreak/>
        <w:t>8. Jeżeli laureat nie skontaktuje się z Organizatorem lub nie przekaże danych niezbędnych do wydania nagrody w terminie 7 dni od dnia kontaktu ze strony Organizatora, Organizator może przyznać nagrodę kolejnemu Uczestnikowi z najwyżej ocenionym zgłoszeniem.</w:t>
      </w:r>
    </w:p>
    <w:p w14:paraId="6ABBDD3D" w14:textId="77777777" w:rsidR="006B1B22" w:rsidRPr="00861E62" w:rsidRDefault="00000000">
      <w:pPr>
        <w:spacing w:after="60"/>
        <w:ind w:left="283" w:hanging="283"/>
        <w:rPr>
          <w:lang w:val="pl-PL"/>
        </w:rPr>
      </w:pPr>
      <w:r w:rsidRPr="00861E62">
        <w:rPr>
          <w:lang w:val="pl-PL"/>
        </w:rPr>
        <w:t>9. Koszty rejestracji, ubezpieczenia, eksploatacji lub inne koszty związane z późniejszym korzystaniem ze skutera ponosi laureat I miejsca, chyba że Organizator postanowi inaczej na piśmie.</w:t>
      </w:r>
    </w:p>
    <w:p w14:paraId="4423686B" w14:textId="77777777" w:rsidR="006B1B22" w:rsidRPr="00861E62" w:rsidRDefault="00000000">
      <w:pPr>
        <w:rPr>
          <w:lang w:val="pl-PL"/>
        </w:rPr>
      </w:pPr>
      <w:r w:rsidRPr="00861E62">
        <w:rPr>
          <w:lang w:val="pl-PL"/>
        </w:rPr>
        <w:t>10. Karty przedpłacone zostaną wydane laureatom II i III miejsca jako instrumenty płatnicze lub karty podarunkowe o wartościach wskazanych w ust. 1 lit. b-c, zgodnie z zasadami określonymi przez ich emitenta lub dostawcę.</w:t>
      </w:r>
    </w:p>
    <w:p w14:paraId="1D69A2FF" w14:textId="77777777" w:rsidR="006B1B22" w:rsidRPr="00861E62" w:rsidRDefault="00000000">
      <w:pPr>
        <w:rPr>
          <w:lang w:val="pl-PL"/>
        </w:rPr>
      </w:pPr>
      <w:r w:rsidRPr="00861E62">
        <w:rPr>
          <w:lang w:val="pl-PL"/>
        </w:rPr>
        <w:t>11. Organizator nie wypłaca równowartości kart przedpłaconych w gotówce. Po wydaniu karty laureat ponosi odpowiedzialność za jej bezpieczne przechowywanie i korzystanie z niej zgodnie z zasadami emitenta, w tym za ewentualne terminy ważności, limity transakcyjne lub inne warunki techniczne korzystania z karty.</w:t>
      </w:r>
    </w:p>
    <w:p w14:paraId="789EC71B" w14:textId="77777777" w:rsidR="006B1B22" w:rsidRPr="00861E62" w:rsidRDefault="00000000">
      <w:pPr>
        <w:rPr>
          <w:lang w:val="pl-PL"/>
        </w:rPr>
      </w:pPr>
      <w:r w:rsidRPr="00861E62">
        <w:rPr>
          <w:lang w:val="pl-PL"/>
        </w:rPr>
        <w:t>12. W przypadku utraty, uszkodzenia, zablokowania lub niewykorzystania karty przedpłaconej po jej wydaniu Organizator nie jest zobowiązany do wydania duplikatu ani wypłaty ekwiwalentu, chyba że bezwzględnie obowiązujące przepisy prawa stanowią inaczej.</w:t>
      </w:r>
    </w:p>
    <w:p w14:paraId="789EC71C" w14:textId="77777777" w:rsidR="006B1B22" w:rsidRPr="00861E62" w:rsidRDefault="00000000">
      <w:pPr>
        <w:rPr>
          <w:lang w:val="pl-PL"/>
        </w:rPr>
      </w:pPr>
      <w:r w:rsidRPr="00861E62">
        <w:rPr>
          <w:lang w:val="pl-PL"/>
        </w:rPr>
        <w:t>13. W przypadkach określonych w §8 do nagród, o których mowa w ust. 1, może zostać dodana dodatkowa nagroda pieniężna przeznaczona wyłącznie na pokrycie zobowiązań podatkowych związanych z ich wydaniem.</w:t>
      </w:r>
    </w:p>
    <w:p w14:paraId="7E495908" w14:textId="77777777" w:rsidR="006B1B22" w:rsidRPr="00861E62" w:rsidRDefault="00000000">
      <w:pPr>
        <w:spacing w:before="160" w:after="80"/>
        <w:rPr>
          <w:lang w:val="pl-PL"/>
        </w:rPr>
      </w:pPr>
      <w:r w:rsidRPr="00861E62">
        <w:rPr>
          <w:b/>
          <w:sz w:val="24"/>
          <w:lang w:val="pl-PL"/>
        </w:rPr>
        <w:t>§8. Podatek od nagrody</w:t>
      </w:r>
    </w:p>
    <w:p w14:paraId="5EE97C6B" w14:textId="77777777" w:rsidR="006B1B22" w:rsidRPr="00861E62" w:rsidRDefault="00000000">
      <w:pPr>
        <w:spacing w:after="60"/>
        <w:ind w:left="283" w:hanging="283"/>
        <w:rPr>
          <w:lang w:val="pl-PL"/>
        </w:rPr>
      </w:pPr>
      <w:r w:rsidRPr="00861E62">
        <w:rPr>
          <w:lang w:val="pl-PL"/>
        </w:rPr>
        <w:t>1. Konkurs stanowi konkurs w rozumieniu przepisów ustawy z dnia 26 lipca 1991 r. o podatku dochodowym od osób fizycznych, publicznie ogłaszany za pośrednictwem strony internetowej wskazanej w §13 ust. 1, a laureaci są wyłaniani wyłącznie na podstawie oceny walorów artystycznych, oryginalności i jakości zgłoszeń przez komisję konkursową, o której mowa w §6, a nie w drodze losowania.</w:t>
      </w:r>
    </w:p>
    <w:p w14:paraId="3E570018" w14:textId="77777777" w:rsidR="006B1B22" w:rsidRPr="00861E62" w:rsidRDefault="00000000">
      <w:pPr>
        <w:spacing w:after="60"/>
        <w:ind w:left="283" w:hanging="283"/>
        <w:rPr>
          <w:lang w:val="pl-PL"/>
        </w:rPr>
      </w:pPr>
      <w:r w:rsidRPr="00861E62">
        <w:rPr>
          <w:lang w:val="pl-PL"/>
        </w:rPr>
        <w:t>2. Jeżeli laureatem jest osoba fizyczna, która otrzymuje nagrodę niezwiązaną z prowadzoną przez nią działalnością gospodarczą lub rolniczą (dalej: „Laureat-konsument”), wartość nagrody, w części przekraczającej kwotę wolną od podatku określoną we właściwych przepisach ustawy o podatku dochodowym od osób fizycznych, podlega opodatkowaniu zryczałtowanym podatkiem dochodowym w wysokości 10% wartości nagrody. Podatek ten oblicza, pobiera i odprowadza Organizator jako płatnik.</w:t>
      </w:r>
    </w:p>
    <w:p w14:paraId="3E570019" w14:textId="77777777" w:rsidR="006B1B22" w:rsidRPr="00861E62" w:rsidRDefault="00000000">
      <w:pPr>
        <w:spacing w:after="60"/>
        <w:ind w:left="283" w:hanging="283"/>
        <w:rPr>
          <w:lang w:val="pl-PL"/>
        </w:rPr>
      </w:pPr>
      <w:r w:rsidRPr="00861E62">
        <w:rPr>
          <w:lang w:val="pl-PL"/>
        </w:rPr>
        <w:t xml:space="preserve">3. W celu umożliwienia rozliczenia podatku, o którym mowa w ust. 2, Organizator przyzna </w:t>
      </w:r>
      <w:proofErr w:type="spellStart"/>
      <w:r w:rsidRPr="00861E62">
        <w:rPr>
          <w:lang w:val="pl-PL"/>
        </w:rPr>
        <w:t>Laureatowi-konsumentowi</w:t>
      </w:r>
      <w:proofErr w:type="spellEnd"/>
      <w:r w:rsidRPr="00861E62">
        <w:rPr>
          <w:lang w:val="pl-PL"/>
        </w:rPr>
        <w:t>, obok nagrody rzeczowej (skutera) lub karty przedpłaconej, dodatkową nagrodę pieniężną w wysokości odpowiadającej należnemu zryczałtowanemu podatkowi dochodowemu. Dodatkowa nagroda pieniężna nie zostanie wypłacona laureatowi, lecz zostanie potrącona i odprowadzona przez Organizatora na poczet podatku, o którym mowa w ust. 2.</w:t>
      </w:r>
    </w:p>
    <w:p w14:paraId="3E57001A" w14:textId="77777777" w:rsidR="006B1B22" w:rsidRPr="00861E62" w:rsidRDefault="00000000">
      <w:pPr>
        <w:spacing w:after="60"/>
        <w:ind w:left="283" w:hanging="283"/>
        <w:rPr>
          <w:lang w:val="pl-PL"/>
        </w:rPr>
      </w:pPr>
      <w:r w:rsidRPr="00861E62">
        <w:rPr>
          <w:lang w:val="pl-PL"/>
        </w:rPr>
        <w:t>4. Jeżeli laureatem jest Uczestnik instytucjonalny albo osoba fizyczna, która otrzymuje nagrodę w związku z prowadzoną przez siebie działalnością gospodarczą lub rolniczą, wartość nagrody stanowi jego przychód rozliczany samodzielnie przez laureata na zasadach właściwych dla prowadzonej przez niego działalności. W takim przypadku Organizator nie pobiera zryczałtowanego podatku, o którym mowa w ust. 2, ani nie przyznaje dodatkowej nagrody pieniężnej, o której mowa w ust. 3, a wystawi laureatowi dokument potwierdzający wartość i datę wydania nagrody na potrzeby jego rozliczeń podatkowych i księgowych.</w:t>
      </w:r>
    </w:p>
    <w:p w14:paraId="0DEC4E69" w14:textId="77777777" w:rsidR="006B1B22" w:rsidRPr="00861E62" w:rsidRDefault="00000000">
      <w:pPr>
        <w:spacing w:after="60"/>
        <w:ind w:left="283" w:hanging="283"/>
        <w:rPr>
          <w:lang w:val="pl-PL"/>
        </w:rPr>
      </w:pPr>
      <w:r w:rsidRPr="00861E62">
        <w:rPr>
          <w:lang w:val="pl-PL"/>
        </w:rPr>
        <w:t>5. Organizator może uzależnić wydanie nagrody od wcześniejszego przekazania danych i dokumentów niezbędnych do ustalenia statusu laureata, o którym mowa w ust. 2-4, oraz do prawidłowego rozliczenia podatkowego, w tym oświadczenia, czy nagroda jest związana z prowadzoną przez laureata działalnością gospodarczą lub rolniczą.</w:t>
      </w:r>
    </w:p>
    <w:p w14:paraId="0DEC4E70" w14:textId="77777777" w:rsidR="006B1B22" w:rsidRPr="00861E62" w:rsidRDefault="00000000">
      <w:pPr>
        <w:spacing w:after="60"/>
        <w:ind w:left="283" w:hanging="283"/>
        <w:rPr>
          <w:lang w:val="pl-PL"/>
        </w:rPr>
      </w:pPr>
      <w:r w:rsidRPr="00861E62">
        <w:rPr>
          <w:lang w:val="pl-PL"/>
        </w:rPr>
        <w:lastRenderedPageBreak/>
        <w:t>6. Organizator poinformuje laureata o sposobie rozliczenia podatku od nagrody przed jej wydaniem.</w:t>
      </w:r>
    </w:p>
    <w:p w14:paraId="3D88C432" w14:textId="77777777" w:rsidR="006B1B22" w:rsidRPr="00861E62" w:rsidRDefault="00000000">
      <w:pPr>
        <w:spacing w:before="160" w:after="80"/>
        <w:rPr>
          <w:lang w:val="pl-PL"/>
        </w:rPr>
      </w:pPr>
      <w:r w:rsidRPr="00861E62">
        <w:rPr>
          <w:b/>
          <w:sz w:val="24"/>
          <w:lang w:val="pl-PL"/>
        </w:rPr>
        <w:t>§9. Prawa autorskie i prawa do zdjęć</w:t>
      </w:r>
    </w:p>
    <w:p w14:paraId="42DB98E4" w14:textId="77777777" w:rsidR="006B1B22" w:rsidRPr="00861E62" w:rsidRDefault="00000000">
      <w:pPr>
        <w:spacing w:after="60"/>
        <w:ind w:left="283" w:hanging="283"/>
        <w:rPr>
          <w:lang w:val="pl-PL"/>
        </w:rPr>
      </w:pPr>
      <w:r w:rsidRPr="00861E62">
        <w:rPr>
          <w:lang w:val="pl-PL"/>
        </w:rPr>
        <w:t>1. Uczestnik oświadcza, że przesłane zdjęcie jest jego autorstwa albo że posiada pełne prawa i zgody niezbędne do zgłoszenia zdjęcia do Konkursu oraz rozporządzania prawami do zdjęcia w zakresie określonym w regulaminie.</w:t>
      </w:r>
    </w:p>
    <w:p w14:paraId="7D853DCA" w14:textId="77777777" w:rsidR="006B1B22" w:rsidRPr="00861E62" w:rsidRDefault="00000000">
      <w:pPr>
        <w:spacing w:after="60"/>
        <w:ind w:left="283" w:hanging="283"/>
        <w:rPr>
          <w:lang w:val="pl-PL"/>
        </w:rPr>
      </w:pPr>
      <w:r w:rsidRPr="00861E62">
        <w:rPr>
          <w:lang w:val="pl-PL"/>
        </w:rPr>
        <w:t>2. Z chwilą przesłania zgłoszenia konkursowego Uczestnik udziela Organizatorowi nieodpłatnej, niewyłącznej licencji do korzystania z przesłanego zdjęcia w zakresie niezbędnym do przeprowadzenia Konkursu, obejmującej:</w:t>
      </w:r>
    </w:p>
    <w:p w14:paraId="7BA05BDA" w14:textId="77777777" w:rsidR="006B1B22" w:rsidRPr="00861E62" w:rsidRDefault="00000000">
      <w:pPr>
        <w:spacing w:after="60"/>
        <w:ind w:left="283" w:hanging="283"/>
        <w:rPr>
          <w:lang w:val="pl-PL"/>
        </w:rPr>
      </w:pPr>
      <w:r w:rsidRPr="00861E62">
        <w:rPr>
          <w:lang w:val="pl-PL"/>
        </w:rPr>
        <w:t xml:space="preserve">   a) utrwalanie i zwielokrotnianie zdjęcia w celu jego przechowywania oraz oceny przez komisję konkursową, o której mowa w §6;</w:t>
      </w:r>
    </w:p>
    <w:p w14:paraId="51F0A292" w14:textId="77777777" w:rsidR="006B1B22" w:rsidRPr="00861E62" w:rsidRDefault="00000000">
      <w:pPr>
        <w:spacing w:after="60"/>
        <w:ind w:left="283" w:hanging="283"/>
        <w:rPr>
          <w:lang w:val="pl-PL"/>
        </w:rPr>
      </w:pPr>
      <w:r w:rsidRPr="00861E62">
        <w:rPr>
          <w:lang w:val="pl-PL"/>
        </w:rPr>
        <w:t xml:space="preserve">   b) publikowanie i rozpowszechnianie zdjęcia w celu ogłoszenia wyników Konkursu, w tym na stronie internetowej i w mediach społecznościowych Organizatora.</w:t>
      </w:r>
    </w:p>
    <w:p w14:paraId="51F0A293" w14:textId="77777777" w:rsidR="006B1B22" w:rsidRPr="00861E62" w:rsidRDefault="00000000">
      <w:pPr>
        <w:spacing w:after="60"/>
        <w:ind w:left="283" w:hanging="283"/>
        <w:rPr>
          <w:lang w:val="pl-PL"/>
        </w:rPr>
      </w:pPr>
      <w:r w:rsidRPr="00861E62">
        <w:rPr>
          <w:lang w:val="pl-PL"/>
        </w:rPr>
        <w:t>Licencja, o której mowa w niniejszym ustępie, zostaje udzielona na okres trwania Konkursu oraz przez 12 miesięcy po jego zakończeniu, na terytorium Rzeczypospolitej Polskiej.</w:t>
      </w:r>
    </w:p>
    <w:p w14:paraId="310C086C" w14:textId="77777777" w:rsidR="006B1B22" w:rsidRPr="00861E62" w:rsidRDefault="00000000">
      <w:pPr>
        <w:spacing w:after="60"/>
        <w:ind w:left="283" w:hanging="283"/>
        <w:rPr>
          <w:lang w:val="pl-PL"/>
        </w:rPr>
      </w:pPr>
      <w:r w:rsidRPr="00861E62">
        <w:rPr>
          <w:lang w:val="pl-PL"/>
        </w:rPr>
        <w:t>3. Z chwilą ogłoszenia wyników Konkursu, w zamian za przyznaną Uczestnikowi Nagrodę stanowiącą pełne wynagrodzenie z tego tytułu, Uczestnik, którego zgłoszenie zostało nagrodzone, przenosi na Organizatora autorskie prawa majątkowe do przesłanego zdjęcia, bez ograniczeń terytorialnych, na czas nieoznaczony, na następujących polach eksploatacji:</w:t>
      </w:r>
    </w:p>
    <w:p w14:paraId="179995EE" w14:textId="77777777" w:rsidR="006B1B22" w:rsidRPr="00861E62" w:rsidRDefault="00000000">
      <w:pPr>
        <w:spacing w:after="60"/>
        <w:ind w:left="283" w:hanging="283"/>
        <w:rPr>
          <w:lang w:val="pl-PL"/>
        </w:rPr>
      </w:pPr>
      <w:r w:rsidRPr="00861E62">
        <w:rPr>
          <w:lang w:val="pl-PL"/>
        </w:rPr>
        <w:t xml:space="preserve">   a) utrwalanie i zwielokrotnianie zdjęcia dowolną techniką, w tym techniką drukarską, reprograficzną, cyfrową i fotograficzną;</w:t>
      </w:r>
    </w:p>
    <w:p w14:paraId="7A198B99" w14:textId="77777777" w:rsidR="006B1B22" w:rsidRPr="00861E62" w:rsidRDefault="00000000">
      <w:pPr>
        <w:spacing w:after="60"/>
        <w:ind w:left="283" w:hanging="283"/>
        <w:rPr>
          <w:lang w:val="pl-PL"/>
        </w:rPr>
      </w:pPr>
      <w:r w:rsidRPr="00861E62">
        <w:rPr>
          <w:lang w:val="pl-PL"/>
        </w:rPr>
        <w:t xml:space="preserve">   b) wprowadzanie zdjęcia do pamięci komputera, sieci informatycznych, baz danych i systemów Organizatora;</w:t>
      </w:r>
    </w:p>
    <w:p w14:paraId="410D5901" w14:textId="77777777" w:rsidR="006B1B22" w:rsidRPr="00861E62" w:rsidRDefault="00000000">
      <w:pPr>
        <w:spacing w:after="60"/>
        <w:ind w:left="283" w:hanging="283"/>
        <w:rPr>
          <w:lang w:val="pl-PL"/>
        </w:rPr>
      </w:pPr>
      <w:r w:rsidRPr="00861E62">
        <w:rPr>
          <w:lang w:val="pl-PL"/>
        </w:rPr>
        <w:t xml:space="preserve">   c) publikowanie i rozpowszechnianie zdjęcia w Internecie, w tym na stronach internetowych, w sklepach internetowych i w mediach społecznościowych Organizatora;</w:t>
      </w:r>
    </w:p>
    <w:p w14:paraId="381C4EE9" w14:textId="77777777" w:rsidR="006B1B22" w:rsidRPr="00861E62" w:rsidRDefault="00000000">
      <w:pPr>
        <w:spacing w:after="60"/>
        <w:ind w:left="283" w:hanging="283"/>
        <w:rPr>
          <w:lang w:val="pl-PL"/>
        </w:rPr>
      </w:pPr>
      <w:r w:rsidRPr="00861E62">
        <w:rPr>
          <w:lang w:val="pl-PL"/>
        </w:rPr>
        <w:t xml:space="preserve">   d) wykorzystywanie zdjęcia w materiałach reklamowych, promocyjnych, informacyjnych, handlowych, drukowanych i elektronicznych Organizatora;</w:t>
      </w:r>
    </w:p>
    <w:p w14:paraId="381C4EEA" w14:textId="77777777" w:rsidR="006B1B22" w:rsidRPr="00861E62" w:rsidRDefault="00000000">
      <w:pPr>
        <w:spacing w:after="60"/>
        <w:ind w:left="283" w:hanging="283"/>
        <w:rPr>
          <w:lang w:val="pl-PL"/>
        </w:rPr>
      </w:pPr>
      <w:r w:rsidRPr="00861E62">
        <w:rPr>
          <w:lang w:val="pl-PL"/>
        </w:rPr>
        <w:t xml:space="preserve">   e) publiczne wystawianie, wyświetlanie, odtwarzanie, udostępnianie i nadawanie zdjęcia w taki sposób, aby każdy mógł mieć do niego dostęp w miejscu i czasie przez siebie wybranym;</w:t>
      </w:r>
    </w:p>
    <w:p w14:paraId="381C4EEB" w14:textId="77777777" w:rsidR="006B1B22" w:rsidRPr="00861E62" w:rsidRDefault="00000000">
      <w:pPr>
        <w:spacing w:after="60"/>
        <w:ind w:left="283" w:hanging="283"/>
        <w:rPr>
          <w:lang w:val="pl-PL"/>
        </w:rPr>
      </w:pPr>
      <w:r w:rsidRPr="00861E62">
        <w:rPr>
          <w:lang w:val="pl-PL"/>
        </w:rPr>
        <w:t xml:space="preserve">   f) wykonywanie opracowań zdjęcia, w tym kadrowanie, retusz techniczny, łączenie z innymi materiałami, dodawanie oznaczeń, opisów, logotypów i elementów graficznych, w zakresie nienaruszającym dóbr osobistych autora.</w:t>
      </w:r>
    </w:p>
    <w:p w14:paraId="35AC17E2" w14:textId="77777777" w:rsidR="006B1B22" w:rsidRPr="00861E62" w:rsidRDefault="00000000">
      <w:pPr>
        <w:spacing w:after="60"/>
        <w:ind w:left="283" w:hanging="283"/>
        <w:rPr>
          <w:lang w:val="pl-PL"/>
        </w:rPr>
      </w:pPr>
      <w:r w:rsidRPr="00861E62">
        <w:rPr>
          <w:lang w:val="pl-PL"/>
        </w:rPr>
        <w:t>4. Uczestnik, o którym mowa w ust. 3, zezwala Organizatorowi na wykonywanie praw zależnych do zdjęcia, w tym na dokonywanie opracowań zdjęcia oraz korzystanie i rozporządzanie takimi opracowaniami na polach eksploatacji wskazanych w ust. 3.</w:t>
      </w:r>
    </w:p>
    <w:p w14:paraId="261D3497" w14:textId="77777777" w:rsidR="006B1B22" w:rsidRPr="00861E62" w:rsidRDefault="00000000">
      <w:pPr>
        <w:spacing w:after="60"/>
        <w:ind w:left="283" w:hanging="283"/>
        <w:rPr>
          <w:lang w:val="pl-PL"/>
        </w:rPr>
      </w:pPr>
      <w:r w:rsidRPr="00861E62">
        <w:rPr>
          <w:lang w:val="pl-PL"/>
        </w:rPr>
        <w:t>5. Uczestnik, którego zgłoszenie zostało nagrodzone, upoważnia Organizatora do decydowania o pierwszym udostępnieniu zdjęcia publiczności oraz do oznaczania zdjęcia imieniem i nazwiskiem, nazwą gospodarstwa, nazwą firmy lub miejscowością Uczestnika, jeżeli Uczestnik przekaże takie dane i wyrazi zgodę na ich publikację.</w:t>
      </w:r>
    </w:p>
    <w:p w14:paraId="49771F29" w14:textId="77777777" w:rsidR="006B1B22" w:rsidRPr="00861E62" w:rsidRDefault="00000000">
      <w:pPr>
        <w:spacing w:after="60"/>
        <w:ind w:left="283" w:hanging="283"/>
        <w:rPr>
          <w:lang w:val="pl-PL"/>
        </w:rPr>
      </w:pPr>
      <w:r w:rsidRPr="00861E62">
        <w:rPr>
          <w:lang w:val="pl-PL"/>
        </w:rPr>
        <w:t>6. Uczestnik zobowiązuje się nie wykonywać wobec Organizatora autorskich praw osobistych do zdjęcia w sposób utrudniający korzystanie ze zdjęcia w zakresie licencji udzielonej na podstawie ust. 2 oraz praw przeniesionych na podstawie ust. 3.</w:t>
      </w:r>
    </w:p>
    <w:p w14:paraId="49771F2A" w14:textId="77777777" w:rsidR="006B1B22" w:rsidRPr="00861E62" w:rsidRDefault="00000000">
      <w:pPr>
        <w:spacing w:after="60"/>
        <w:ind w:left="283" w:hanging="283"/>
        <w:rPr>
          <w:lang w:val="pl-PL"/>
        </w:rPr>
      </w:pPr>
      <w:r w:rsidRPr="00861E62">
        <w:rPr>
          <w:lang w:val="pl-PL"/>
        </w:rPr>
        <w:t xml:space="preserve">7. W zakresie, w jakim do skutecznego przeniesienia autorskich praw majątkowych, o którym mowa w ust. 3, wymagane będzie złożenie dodatkowego oświadczenia w formie pisemnej lub dokumentowej, Uczestnik, </w:t>
      </w:r>
      <w:r w:rsidRPr="00861E62">
        <w:rPr>
          <w:lang w:val="pl-PL"/>
        </w:rPr>
        <w:lastRenderedPageBreak/>
        <w:t>którego zgłoszenie zostało nagrodzone, zobowiązuje się podpisać takie oświadczenie na żądanie Organizatora. Odmowa podpisania oświadczenia przez laureata może stanowić podstawę odmowy wydania nagrody.</w:t>
      </w:r>
    </w:p>
    <w:p w14:paraId="79F31201" w14:textId="77777777" w:rsidR="006B1B22" w:rsidRPr="00861E62" w:rsidRDefault="00000000">
      <w:pPr>
        <w:spacing w:after="60"/>
        <w:ind w:left="283" w:hanging="283"/>
        <w:rPr>
          <w:lang w:val="pl-PL"/>
        </w:rPr>
      </w:pPr>
      <w:r w:rsidRPr="00861E62">
        <w:rPr>
          <w:lang w:val="pl-PL"/>
        </w:rPr>
        <w:t>8. Niezależnie od postanowień ust. 3, na wypadek uznania, że przeniesienie autorskich praw majątkowych nie nastąpiło skutecznie, Uczestnik, o którym mowa w ust. 3, udziela Organizatorowi nieodpłatnej, niewyłącznej, nieograniczonej terytorialnie i czasowo licencji do korzystania ze zdjęcia na polach eksploatacji wskazanych w ust. 3, wraz z prawem udzielania sublicencji podmiotom działającym na zlecenie Organizatora przy realizacji jego działań promocyjnych, reklamowych, handlowych i informacyjnych.</w:t>
      </w:r>
    </w:p>
    <w:p w14:paraId="7D068D60" w14:textId="77777777" w:rsidR="006B1B22" w:rsidRPr="00861E62" w:rsidRDefault="00000000">
      <w:pPr>
        <w:spacing w:after="60"/>
        <w:ind w:left="283" w:hanging="283"/>
        <w:rPr>
          <w:lang w:val="pl-PL"/>
        </w:rPr>
      </w:pPr>
      <w:r w:rsidRPr="00861E62">
        <w:rPr>
          <w:lang w:val="pl-PL"/>
        </w:rPr>
        <w:t>9. Uczestnik ponosi odpowiedzialność za naruszenie praw osób trzecich związane z przesłanym zdjęciem, w szczególności za naruszenie praw autorskich, dóbr osobistych lub prawa do wizerunku.</w:t>
      </w:r>
    </w:p>
    <w:p w14:paraId="7F697934" w14:textId="77777777" w:rsidR="006B1B22" w:rsidRPr="00861E62" w:rsidRDefault="00000000">
      <w:pPr>
        <w:spacing w:before="160" w:after="80"/>
        <w:rPr>
          <w:lang w:val="pl-PL"/>
        </w:rPr>
      </w:pPr>
      <w:r w:rsidRPr="00861E62">
        <w:rPr>
          <w:b/>
          <w:sz w:val="24"/>
          <w:lang w:val="pl-PL"/>
        </w:rPr>
        <w:t>§10. Dane osobowe</w:t>
      </w:r>
    </w:p>
    <w:p w14:paraId="0C5BB30F" w14:textId="77777777" w:rsidR="006B1B22" w:rsidRPr="00861E62" w:rsidRDefault="00000000">
      <w:pPr>
        <w:spacing w:after="60"/>
        <w:ind w:left="283" w:hanging="283"/>
        <w:rPr>
          <w:lang w:val="pl-PL"/>
        </w:rPr>
      </w:pPr>
      <w:r w:rsidRPr="00861E62">
        <w:rPr>
          <w:lang w:val="pl-PL"/>
        </w:rPr>
        <w:t>1. Administratorem danych osobowych Uczestników jest Biovantis Sp. z o.o. z siedzibą: Trzemżal 16, 62-240 Trzemżal, NIP: 7842551951.</w:t>
      </w:r>
    </w:p>
    <w:p w14:paraId="34F100F8" w14:textId="77777777" w:rsidR="006B1B22" w:rsidRPr="00861E62" w:rsidRDefault="00000000">
      <w:pPr>
        <w:spacing w:after="60"/>
        <w:ind w:left="283" w:hanging="283"/>
        <w:rPr>
          <w:lang w:val="pl-PL"/>
        </w:rPr>
      </w:pPr>
      <w:r w:rsidRPr="00861E62">
        <w:rPr>
          <w:lang w:val="pl-PL"/>
        </w:rPr>
        <w:t>2. Dane osobowe Uczestników będą przetwarzane w celu:</w:t>
      </w:r>
    </w:p>
    <w:p w14:paraId="1CBEFE9E" w14:textId="77777777" w:rsidR="006B1B22" w:rsidRPr="00861E62" w:rsidRDefault="00000000">
      <w:pPr>
        <w:spacing w:after="60"/>
        <w:ind w:left="283" w:hanging="283"/>
        <w:rPr>
          <w:lang w:val="pl-PL"/>
        </w:rPr>
      </w:pPr>
      <w:r w:rsidRPr="00861E62">
        <w:rPr>
          <w:lang w:val="pl-PL"/>
        </w:rPr>
        <w:t xml:space="preserve">   a) przeprowadzenia Konkursu, przyjęcia i oceny zgłoszeń oraz kontaktu z Uczestnikami będącymi osobami fizycznymi biorącymi udział we własnym imieniu - na podstawie art. 6 ust. 1 lit. b RODO;</w:t>
      </w:r>
    </w:p>
    <w:p w14:paraId="1CBEFE9F" w14:textId="77777777" w:rsidR="006B1B22" w:rsidRPr="00861E62" w:rsidRDefault="00000000">
      <w:pPr>
        <w:spacing w:after="60"/>
        <w:ind w:left="283" w:hanging="283"/>
        <w:rPr>
          <w:lang w:val="pl-PL"/>
        </w:rPr>
      </w:pPr>
      <w:r w:rsidRPr="00861E62">
        <w:rPr>
          <w:lang w:val="pl-PL"/>
        </w:rPr>
        <w:t xml:space="preserve">   b) przeprowadzenia Konkursu w zakresie danych osób zgłaszających udział w imieniu Uczestników instytucjonalnych oraz osób ich reprezentujących - na podstawie art. 6 ust. 1 lit. f RODO, tj. prawnie uzasadnionego interesu Organizatora polegającego na organizacji Konkursu i utrzymywaniu kontaktu z osobami działającymi w imieniu takich Uczestników;</w:t>
      </w:r>
    </w:p>
    <w:p w14:paraId="663AA2AD" w14:textId="77777777" w:rsidR="006B1B22" w:rsidRPr="00861E62" w:rsidRDefault="00000000">
      <w:pPr>
        <w:spacing w:after="60"/>
        <w:ind w:left="283" w:hanging="283"/>
        <w:rPr>
          <w:lang w:val="pl-PL"/>
        </w:rPr>
      </w:pPr>
      <w:r w:rsidRPr="00861E62">
        <w:rPr>
          <w:lang w:val="pl-PL"/>
        </w:rPr>
        <w:t xml:space="preserve">   c) wydania nagród i realizacji obowiązków podatkowych, rachunkowych i księgowych - na podstawie art. 6 ust. 1 lit. c RODO;</w:t>
      </w:r>
    </w:p>
    <w:p w14:paraId="727FB849" w14:textId="77777777" w:rsidR="006B1B22" w:rsidRPr="00861E62" w:rsidRDefault="00000000">
      <w:pPr>
        <w:spacing w:after="60"/>
        <w:ind w:left="283" w:hanging="283"/>
        <w:rPr>
          <w:lang w:val="pl-PL"/>
        </w:rPr>
      </w:pPr>
      <w:r w:rsidRPr="00861E62">
        <w:rPr>
          <w:lang w:val="pl-PL"/>
        </w:rPr>
        <w:t xml:space="preserve">   d) rozpatrywania reklamacji oraz dochodzenia lub obrony przed roszczeniami - na podstawie art. 6 ust. 1 lit. f RODO, tj. prawnie uzasadnionego interesu Organizatora polegającego na ochronie jego praw;</w:t>
      </w:r>
    </w:p>
    <w:p w14:paraId="28CDC8E0" w14:textId="77777777" w:rsidR="006B1B22" w:rsidRPr="00861E62" w:rsidRDefault="00000000">
      <w:pPr>
        <w:spacing w:after="60"/>
        <w:ind w:left="283" w:hanging="283"/>
        <w:rPr>
          <w:lang w:val="pl-PL"/>
        </w:rPr>
      </w:pPr>
      <w:r w:rsidRPr="00861E62">
        <w:rPr>
          <w:lang w:val="pl-PL"/>
        </w:rPr>
        <w:t xml:space="preserve">   e) publikacji imienia i nazwiska, nazwy gospodarstwa lub firmy albo miejscowości laureata oraz wykorzystania nagrodzonego zdjęcia w zakresie wykraczającym poza pola eksploatacji wskazane w §9 - na podstawie zgody Uczestnika (art. 6 ust. 1 lit. a RODO).</w:t>
      </w:r>
    </w:p>
    <w:p w14:paraId="799FF2B1" w14:textId="77777777" w:rsidR="006B1B22" w:rsidRPr="00861E62" w:rsidRDefault="00000000">
      <w:pPr>
        <w:spacing w:after="60"/>
        <w:ind w:left="283" w:hanging="283"/>
        <w:rPr>
          <w:lang w:val="pl-PL"/>
        </w:rPr>
      </w:pPr>
      <w:r w:rsidRPr="00861E62">
        <w:rPr>
          <w:lang w:val="pl-PL"/>
        </w:rPr>
        <w:t>3. Podanie danych osobowych jest dobrowolne, ale niezbędne do udziału w Konkursie, oceny zgłoszenia, kontaktu z Uczestnikiem oraz wydania nagrody.</w:t>
      </w:r>
    </w:p>
    <w:p w14:paraId="082E6EC9" w14:textId="77777777" w:rsidR="006B1B22" w:rsidRPr="00861E62" w:rsidRDefault="00000000">
      <w:pPr>
        <w:spacing w:after="60"/>
        <w:ind w:left="283" w:hanging="283"/>
        <w:rPr>
          <w:lang w:val="pl-PL"/>
        </w:rPr>
      </w:pPr>
      <w:r w:rsidRPr="00861E62">
        <w:rPr>
          <w:lang w:val="pl-PL"/>
        </w:rPr>
        <w:t>4. Dane osobowe mogą być przekazywane podmiotom świadczącym na rzecz Organizatora usługi informatyczne, hostingowe, księgowe, prawne, marketingowe, kurierskie lub pocztowe, a także organom publicznym, jeżeli obowiązek taki wynika z przepisów prawa.</w:t>
      </w:r>
    </w:p>
    <w:p w14:paraId="785CB982" w14:textId="77777777" w:rsidR="006B1B22" w:rsidRPr="00861E62" w:rsidRDefault="00000000">
      <w:pPr>
        <w:spacing w:after="60"/>
        <w:ind w:left="283" w:hanging="283"/>
        <w:rPr>
          <w:lang w:val="pl-PL"/>
        </w:rPr>
      </w:pPr>
      <w:r w:rsidRPr="00861E62">
        <w:rPr>
          <w:lang w:val="pl-PL"/>
        </w:rPr>
        <w:t>5. Dane osobowe będą przechowywane przez okres niezbędny do przeprowadzenia Konkursu, rozpatrzenia reklamacji, wydania nagród oraz realizacji obowiązków prawnych Organizatora, a następnie przez okres przedawnienia ewentualnych roszczeń lub okres wymagany przepisami podatkowymi i rachunkowymi.</w:t>
      </w:r>
    </w:p>
    <w:p w14:paraId="18459BAD" w14:textId="77777777" w:rsidR="006B1B22" w:rsidRPr="00861E62" w:rsidRDefault="00000000">
      <w:pPr>
        <w:spacing w:after="60"/>
        <w:ind w:left="283" w:hanging="283"/>
        <w:rPr>
          <w:lang w:val="pl-PL"/>
        </w:rPr>
      </w:pPr>
      <w:r w:rsidRPr="00861E62">
        <w:rPr>
          <w:lang w:val="pl-PL"/>
        </w:rPr>
        <w:t>6. Uczestnik ma prawo dostępu do swoich danych, ich sprostowania, usunięcia, ograniczenia przetwarzania, przenoszenia danych, wniesienia sprzeciwu wobec przetwarzania oraz cofnięcia zgody w zakresie, w jakim przetwarzanie odbywa się na podstawie zgody. Cofnięcie zgody nie wpływa na zgodność z prawem przetwarzania dokonanego przed jej cofnięciem.</w:t>
      </w:r>
    </w:p>
    <w:p w14:paraId="4172019B" w14:textId="77777777" w:rsidR="006B1B22" w:rsidRPr="00861E62" w:rsidRDefault="00000000">
      <w:pPr>
        <w:spacing w:after="60"/>
        <w:ind w:left="283" w:hanging="283"/>
        <w:rPr>
          <w:lang w:val="pl-PL"/>
        </w:rPr>
      </w:pPr>
      <w:r w:rsidRPr="00861E62">
        <w:rPr>
          <w:lang w:val="pl-PL"/>
        </w:rPr>
        <w:t>7. Uczestnik ma prawo wniesienia skargi do Prezesa Urzędu Ochrony Danych Osobowych.</w:t>
      </w:r>
    </w:p>
    <w:p w14:paraId="4DB47545" w14:textId="77777777" w:rsidR="006B1B22" w:rsidRPr="00861E62" w:rsidRDefault="00000000">
      <w:pPr>
        <w:spacing w:after="60"/>
        <w:ind w:left="283" w:hanging="283"/>
        <w:rPr>
          <w:lang w:val="pl-PL"/>
        </w:rPr>
      </w:pPr>
      <w:r w:rsidRPr="00861E62">
        <w:rPr>
          <w:lang w:val="pl-PL"/>
        </w:rPr>
        <w:t>8. Dane osobowe nie będą wykorzystywane do podejmowania zautomatyzowanych decyzji, w tym profilowania, wywołujących wobec Uczestnika skutki prawne lub w podobny sposób istotnie na niego wpływających.</w:t>
      </w:r>
    </w:p>
    <w:p w14:paraId="1F03A95E" w14:textId="77777777" w:rsidR="006B1B22" w:rsidRPr="00861E62" w:rsidRDefault="00000000">
      <w:pPr>
        <w:spacing w:before="160" w:after="80"/>
        <w:rPr>
          <w:lang w:val="pl-PL"/>
        </w:rPr>
      </w:pPr>
      <w:r w:rsidRPr="00861E62">
        <w:rPr>
          <w:b/>
          <w:sz w:val="24"/>
          <w:lang w:val="pl-PL"/>
        </w:rPr>
        <w:lastRenderedPageBreak/>
        <w:t>§11. Reklamacje</w:t>
      </w:r>
    </w:p>
    <w:p w14:paraId="6A8531B2" w14:textId="77777777" w:rsidR="006B1B22" w:rsidRPr="00861E62" w:rsidRDefault="00000000">
      <w:pPr>
        <w:spacing w:after="60"/>
        <w:ind w:left="283" w:hanging="283"/>
        <w:rPr>
          <w:lang w:val="pl-PL"/>
        </w:rPr>
      </w:pPr>
      <w:r w:rsidRPr="00861E62">
        <w:rPr>
          <w:lang w:val="pl-PL"/>
        </w:rPr>
        <w:t>1. Reklamacje dotyczące Konkursu można składać mailowo na adres: konkurs@uprawawarzyw.pl.</w:t>
      </w:r>
    </w:p>
    <w:p w14:paraId="12D05C7F" w14:textId="77777777" w:rsidR="006B1B22" w:rsidRPr="00861E62" w:rsidRDefault="00000000">
      <w:pPr>
        <w:spacing w:after="60"/>
        <w:ind w:left="283" w:hanging="283"/>
        <w:rPr>
          <w:lang w:val="pl-PL"/>
        </w:rPr>
      </w:pPr>
      <w:r w:rsidRPr="00861E62">
        <w:rPr>
          <w:lang w:val="pl-PL"/>
        </w:rPr>
        <w:t>2. Reklamacja powinna zawierać imię i nazwisko Uczestnika, dane kontaktowe oraz opis przyczyny reklamacji.</w:t>
      </w:r>
    </w:p>
    <w:p w14:paraId="5E793E04" w14:textId="77777777" w:rsidR="006B1B22" w:rsidRPr="00861E62" w:rsidRDefault="00000000">
      <w:pPr>
        <w:spacing w:after="60"/>
        <w:ind w:left="283" w:hanging="283"/>
        <w:rPr>
          <w:lang w:val="pl-PL"/>
        </w:rPr>
      </w:pPr>
      <w:r w:rsidRPr="00861E62">
        <w:rPr>
          <w:lang w:val="pl-PL"/>
        </w:rPr>
        <w:t>3. Reklamacje można składać w terminie 14 dni od dnia ogłoszenia wyników Konkursu.</w:t>
      </w:r>
    </w:p>
    <w:p w14:paraId="6C4CFD09" w14:textId="77777777" w:rsidR="006B1B22" w:rsidRPr="00861E62" w:rsidRDefault="00000000">
      <w:pPr>
        <w:spacing w:after="60"/>
        <w:ind w:left="283" w:hanging="283"/>
        <w:rPr>
          <w:lang w:val="pl-PL"/>
        </w:rPr>
      </w:pPr>
      <w:r w:rsidRPr="00861E62">
        <w:rPr>
          <w:lang w:val="pl-PL"/>
        </w:rPr>
        <w:t>4. Organizator rozpatrzy reklamację w terminie 14 dni od dnia jej otrzymania.</w:t>
      </w:r>
    </w:p>
    <w:p w14:paraId="60943D73" w14:textId="77777777" w:rsidR="006B1B22" w:rsidRPr="00861E62" w:rsidRDefault="00000000">
      <w:pPr>
        <w:spacing w:after="60"/>
        <w:ind w:left="283" w:hanging="283"/>
        <w:rPr>
          <w:lang w:val="pl-PL"/>
        </w:rPr>
      </w:pPr>
      <w:r w:rsidRPr="00861E62">
        <w:rPr>
          <w:lang w:val="pl-PL"/>
        </w:rPr>
        <w:t>5. O sposobie rozpatrzenia reklamacji Organizator poinformuje Uczestnika drogą mailową lub telefoniczną.</w:t>
      </w:r>
    </w:p>
    <w:p w14:paraId="3206564B" w14:textId="77777777" w:rsidR="006B1B22" w:rsidRPr="00861E62" w:rsidRDefault="00000000">
      <w:pPr>
        <w:spacing w:after="60"/>
        <w:ind w:left="283" w:hanging="283"/>
        <w:rPr>
          <w:lang w:val="pl-PL"/>
        </w:rPr>
      </w:pPr>
      <w:r w:rsidRPr="00861E62">
        <w:rPr>
          <w:lang w:val="pl-PL"/>
        </w:rPr>
        <w:t>6. Postępowanie reklamacyjne nie wyłącza ani nie ogranicza uprawnień Uczestnika wynikających z powszechnie obowiązujących przepisów prawa.</w:t>
      </w:r>
    </w:p>
    <w:p w14:paraId="38295C34" w14:textId="77777777" w:rsidR="006B1B22" w:rsidRPr="00861E62" w:rsidRDefault="00000000">
      <w:pPr>
        <w:spacing w:before="160" w:after="80"/>
        <w:rPr>
          <w:lang w:val="pl-PL"/>
        </w:rPr>
      </w:pPr>
      <w:r w:rsidRPr="00861E62">
        <w:rPr>
          <w:b/>
          <w:sz w:val="24"/>
          <w:lang w:val="pl-PL"/>
        </w:rPr>
        <w:t>§12. Wykluczenie zgłoszenia lub Uczestnika</w:t>
      </w:r>
    </w:p>
    <w:p w14:paraId="25C31261" w14:textId="77777777" w:rsidR="006B1B22" w:rsidRPr="00861E62" w:rsidRDefault="00000000">
      <w:pPr>
        <w:spacing w:after="60"/>
        <w:ind w:left="283" w:hanging="283"/>
        <w:rPr>
          <w:lang w:val="pl-PL"/>
        </w:rPr>
      </w:pPr>
      <w:r w:rsidRPr="00861E62">
        <w:rPr>
          <w:lang w:val="pl-PL"/>
        </w:rPr>
        <w:t>1. Organizator ma prawo wykluczyć zgłoszenie lub Uczestnika z Konkursu, jeżeli:</w:t>
      </w:r>
    </w:p>
    <w:p w14:paraId="47A4E4C3" w14:textId="77777777" w:rsidR="006B1B22" w:rsidRPr="00861E62" w:rsidRDefault="00000000">
      <w:pPr>
        <w:spacing w:after="60"/>
        <w:ind w:left="283" w:hanging="283"/>
        <w:rPr>
          <w:lang w:val="pl-PL"/>
        </w:rPr>
      </w:pPr>
      <w:r w:rsidRPr="00861E62">
        <w:rPr>
          <w:lang w:val="pl-PL"/>
        </w:rPr>
        <w:t xml:space="preserve">   a) zgłoszenie zostało przesłane po terminie;</w:t>
      </w:r>
    </w:p>
    <w:p w14:paraId="1BE8D84C" w14:textId="77777777" w:rsidR="006B1B22" w:rsidRPr="00861E62" w:rsidRDefault="00000000">
      <w:pPr>
        <w:spacing w:after="60"/>
        <w:ind w:left="283" w:hanging="283"/>
        <w:rPr>
          <w:lang w:val="pl-PL"/>
        </w:rPr>
      </w:pPr>
      <w:r w:rsidRPr="00861E62">
        <w:rPr>
          <w:lang w:val="pl-PL"/>
        </w:rPr>
        <w:t xml:space="preserve">   b) zgłoszenie nie zawiera wymaganych danych, zdjęcia lub numeru faktury;</w:t>
      </w:r>
    </w:p>
    <w:p w14:paraId="4EBE8BB6" w14:textId="77777777" w:rsidR="006B1B22" w:rsidRPr="00861E62" w:rsidRDefault="00000000">
      <w:pPr>
        <w:spacing w:after="60"/>
        <w:ind w:left="283" w:hanging="283"/>
        <w:rPr>
          <w:lang w:val="pl-PL"/>
        </w:rPr>
      </w:pPr>
      <w:r w:rsidRPr="00861E62">
        <w:rPr>
          <w:lang w:val="pl-PL"/>
        </w:rPr>
        <w:t xml:space="preserve">   c) zakup nie spełnia warunku minimalnej wartości, nie dotyczy Pakietu Regeneracja lub faktura nie została opłacona najpóźniej do dnia zakończenia Konkursu;</w:t>
      </w:r>
    </w:p>
    <w:p w14:paraId="7F02B67B" w14:textId="77777777" w:rsidR="006B1B22" w:rsidRPr="00861E62" w:rsidRDefault="00000000">
      <w:pPr>
        <w:spacing w:after="60"/>
        <w:ind w:left="283" w:hanging="283"/>
        <w:rPr>
          <w:lang w:val="pl-PL"/>
        </w:rPr>
      </w:pPr>
      <w:r w:rsidRPr="00861E62">
        <w:rPr>
          <w:lang w:val="pl-PL"/>
        </w:rPr>
        <w:t xml:space="preserve">   d) zdjęcie nie przedstawia zakupionego Pakietu Regeneracja wraz ze ścierniskiem po zbożu;</w:t>
      </w:r>
    </w:p>
    <w:p w14:paraId="261F8612" w14:textId="77777777" w:rsidR="006B1B22" w:rsidRPr="00861E62" w:rsidRDefault="00000000">
      <w:pPr>
        <w:spacing w:after="60"/>
        <w:ind w:left="283" w:hanging="283"/>
        <w:rPr>
          <w:lang w:val="pl-PL"/>
        </w:rPr>
      </w:pPr>
      <w:r w:rsidRPr="00861E62">
        <w:rPr>
          <w:lang w:val="pl-PL"/>
        </w:rPr>
        <w:t xml:space="preserve">   e) zdjęcie jest niezgodne z tematyką Konkursu;</w:t>
      </w:r>
    </w:p>
    <w:p w14:paraId="22671DE8" w14:textId="77777777" w:rsidR="006B1B22" w:rsidRPr="00861E62" w:rsidRDefault="00000000">
      <w:pPr>
        <w:spacing w:after="60"/>
        <w:ind w:left="283" w:hanging="283"/>
        <w:rPr>
          <w:lang w:val="pl-PL"/>
        </w:rPr>
      </w:pPr>
      <w:r w:rsidRPr="00861E62">
        <w:rPr>
          <w:lang w:val="pl-PL"/>
        </w:rPr>
        <w:t xml:space="preserve">   f) zachodzi uzasadnione podejrzenie, że zdjęcie nie jest autorskie, zostało wygenerowane przez sztuczną inteligencję albo zostało istotnie przetworzone w sposób sprzeczny z regulaminem;</w:t>
      </w:r>
    </w:p>
    <w:p w14:paraId="68F31E0D" w14:textId="77777777" w:rsidR="006B1B22" w:rsidRPr="00861E62" w:rsidRDefault="00000000">
      <w:pPr>
        <w:spacing w:after="60"/>
        <w:ind w:left="283" w:hanging="283"/>
        <w:rPr>
          <w:lang w:val="pl-PL"/>
        </w:rPr>
      </w:pPr>
      <w:r w:rsidRPr="00861E62">
        <w:rPr>
          <w:lang w:val="pl-PL"/>
        </w:rPr>
        <w:t xml:space="preserve">   g) zgłoszenie narusza przepisy prawa, dobre obyczaje, prawa osób trzecich lub interes Organizatora;</w:t>
      </w:r>
    </w:p>
    <w:p w14:paraId="51D4D195" w14:textId="77777777" w:rsidR="006B1B22" w:rsidRPr="00861E62" w:rsidRDefault="00000000">
      <w:pPr>
        <w:spacing w:after="60"/>
        <w:ind w:left="283" w:hanging="283"/>
        <w:rPr>
          <w:lang w:val="pl-PL"/>
        </w:rPr>
      </w:pPr>
      <w:r w:rsidRPr="00861E62">
        <w:rPr>
          <w:lang w:val="pl-PL"/>
        </w:rPr>
        <w:t xml:space="preserve">   h) Uczestnik podał nieprawdziwe dane lub złożył nieprawdziwe oświadczenia.</w:t>
      </w:r>
    </w:p>
    <w:p w14:paraId="6C791A71" w14:textId="77777777" w:rsidR="006B1B22" w:rsidRPr="00861E62" w:rsidRDefault="00000000">
      <w:pPr>
        <w:spacing w:after="60"/>
        <w:ind w:left="283" w:hanging="283"/>
        <w:rPr>
          <w:lang w:val="pl-PL"/>
        </w:rPr>
      </w:pPr>
      <w:r w:rsidRPr="00861E62">
        <w:rPr>
          <w:lang w:val="pl-PL"/>
        </w:rPr>
        <w:t>2. Przed wykluczeniem zgłoszenia Organizator może, ale nie musi, wezwać Uczestnika do złożenia wyjaśnień lub uzupełnienia braków w wyznaczonym terminie, jeżeli charakter braku pozwala na jego uzupełnienie bez naruszenia zasad uczciwej rywalizacji.</w:t>
      </w:r>
    </w:p>
    <w:p w14:paraId="7CF84EAB" w14:textId="77777777" w:rsidR="006B1B22" w:rsidRPr="00861E62" w:rsidRDefault="00000000">
      <w:pPr>
        <w:spacing w:before="160" w:after="80"/>
        <w:rPr>
          <w:lang w:val="pl-PL"/>
        </w:rPr>
      </w:pPr>
      <w:r w:rsidRPr="00861E62">
        <w:rPr>
          <w:b/>
          <w:sz w:val="24"/>
          <w:lang w:val="pl-PL"/>
        </w:rPr>
        <w:t>§13. Postanowienia końcowe</w:t>
      </w:r>
    </w:p>
    <w:p w14:paraId="5CEEEC6E" w14:textId="77777777" w:rsidR="006B1B22" w:rsidRPr="00861E62" w:rsidRDefault="00000000">
      <w:pPr>
        <w:spacing w:after="60"/>
        <w:ind w:left="283" w:hanging="283"/>
        <w:rPr>
          <w:lang w:val="pl-PL"/>
        </w:rPr>
      </w:pPr>
      <w:r w:rsidRPr="00861E62">
        <w:rPr>
          <w:lang w:val="pl-PL"/>
        </w:rPr>
        <w:t>1. Regulamin jest dostępny u Organizatora oraz na stronie internetowej www.uprawawarzyw.pl/konkurs, na której publikowane są informacje o Konkursie.</w:t>
      </w:r>
    </w:p>
    <w:p w14:paraId="54F130F8" w14:textId="77777777" w:rsidR="006B1B22" w:rsidRPr="00861E62" w:rsidRDefault="00000000">
      <w:pPr>
        <w:spacing w:after="60"/>
        <w:ind w:left="283" w:hanging="283"/>
        <w:rPr>
          <w:lang w:val="pl-PL"/>
        </w:rPr>
      </w:pPr>
      <w:r w:rsidRPr="00861E62">
        <w:rPr>
          <w:lang w:val="pl-PL"/>
        </w:rPr>
        <w:t>2. Organizator zastrzega sobie prawo do zmiany regulaminu wyłącznie z ważnych przyczyn, w szczególności w razie zmiany przepisów prawa, oczywistej omyłki, konieczności doprecyzowania zasad lub przyczyn technicznych, o ile zmiana nie naruszy praw nabytych Uczestników.</w:t>
      </w:r>
    </w:p>
    <w:p w14:paraId="43F08158" w14:textId="77777777" w:rsidR="006B1B22" w:rsidRPr="00861E62" w:rsidRDefault="00000000">
      <w:pPr>
        <w:spacing w:after="60"/>
        <w:ind w:left="283" w:hanging="283"/>
        <w:rPr>
          <w:lang w:val="pl-PL"/>
        </w:rPr>
      </w:pPr>
      <w:r w:rsidRPr="00861E62">
        <w:rPr>
          <w:lang w:val="pl-PL"/>
        </w:rPr>
        <w:t>3. O zmianie regulaminu Organizator poinformuje w miejscu publikacji informacji o Konkursie. Zmiany regulaminu obowiązują od dnia ich publikacji, chyba że Organizator wskaże późniejszą datę ich wejścia w życie.</w:t>
      </w:r>
    </w:p>
    <w:p w14:paraId="7C9EF258" w14:textId="77777777" w:rsidR="006B1B22" w:rsidRPr="00861E62" w:rsidRDefault="00000000">
      <w:pPr>
        <w:spacing w:after="60"/>
        <w:ind w:left="283" w:hanging="283"/>
        <w:rPr>
          <w:lang w:val="pl-PL"/>
        </w:rPr>
      </w:pPr>
      <w:r w:rsidRPr="00861E62">
        <w:rPr>
          <w:lang w:val="pl-PL"/>
        </w:rPr>
        <w:t>4. W sprawach nieuregulowanych niniejszym regulaminem zastosowanie mają przepisy prawa polskiego.</w:t>
      </w:r>
    </w:p>
    <w:p w14:paraId="78C410F4" w14:textId="77777777" w:rsidR="006B1B22" w:rsidRPr="00861E62" w:rsidRDefault="00000000">
      <w:pPr>
        <w:spacing w:after="60"/>
        <w:ind w:left="283" w:hanging="283"/>
        <w:rPr>
          <w:lang w:val="pl-PL"/>
        </w:rPr>
      </w:pPr>
      <w:r w:rsidRPr="00861E62">
        <w:rPr>
          <w:lang w:val="pl-PL"/>
        </w:rPr>
        <w:t xml:space="preserve">5. W </w:t>
      </w:r>
      <w:proofErr w:type="gramStart"/>
      <w:r w:rsidRPr="00861E62">
        <w:rPr>
          <w:lang w:val="pl-PL"/>
        </w:rPr>
        <w:t>przypadku</w:t>
      </w:r>
      <w:proofErr w:type="gramEnd"/>
      <w:r w:rsidRPr="00861E62">
        <w:rPr>
          <w:lang w:val="pl-PL"/>
        </w:rPr>
        <w:t xml:space="preserve"> gdy którekolwiek postanowienie regulaminu okaże się nieważne lub bezskuteczne, nie wpływa to na ważność pozostałych postanowień regulaminu.</w:t>
      </w:r>
    </w:p>
    <w:sectPr w:rsidR="006B1B22" w:rsidRPr="00861E62">
      <w:footerReference w:type="default" r:id="rId8"/>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5F19" w14:textId="77777777" w:rsidR="005C72CB" w:rsidRDefault="005C72CB">
      <w:pPr>
        <w:spacing w:after="0" w:line="240" w:lineRule="auto"/>
      </w:pPr>
      <w:r>
        <w:separator/>
      </w:r>
    </w:p>
  </w:endnote>
  <w:endnote w:type="continuationSeparator" w:id="0">
    <w:p w14:paraId="0EF8969C" w14:textId="77777777" w:rsidR="005C72CB" w:rsidRDefault="005C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2FD6" w14:textId="77777777" w:rsidR="006B1B22" w:rsidRDefault="00000000">
    <w:pPr>
      <w:pStyle w:val="Stopka"/>
      <w:jc w:val="center"/>
    </w:pPr>
    <w:proofErr w:type="spellStart"/>
    <w:r>
      <w:t>Strona</w:t>
    </w:r>
    <w:proofErr w:type="spellEnd"/>
    <w:r>
      <w:t xml:space="preserve"> </w:t>
    </w:r>
    <w:r>
      <w:fldChar w:fldCharType="begin"/>
    </w:r>
    <w:r>
      <w:instrText>PAGE</w:instrText>
    </w:r>
    <w:r>
      <w:fldChar w:fldCharType="separate"/>
    </w:r>
    <w:r w:rsidR="00572ECE">
      <w:rPr>
        <w:noProof/>
      </w:rPr>
      <w:t>1</w:t>
    </w:r>
    <w:r>
      <w:fldChar w:fldCharType="end"/>
    </w:r>
    <w:r>
      <w:t xml:space="preserve"> | </w:t>
    </w:r>
    <w:proofErr w:type="spellStart"/>
    <w:r>
      <w:t>Regulamin</w:t>
    </w:r>
    <w:proofErr w:type="spellEnd"/>
    <w:r>
      <w:t xml:space="preserve"> </w:t>
    </w:r>
    <w:proofErr w:type="spellStart"/>
    <w:r>
      <w:t>konkursu</w:t>
    </w:r>
    <w:proofErr w:type="spellEnd"/>
    <w:r>
      <w:t xml:space="preserve"> </w:t>
    </w:r>
    <w:proofErr w:type="spellStart"/>
    <w:r>
      <w:t>promocyjnego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B136" w14:textId="77777777" w:rsidR="005C72CB" w:rsidRDefault="005C72CB">
      <w:pPr>
        <w:spacing w:after="0" w:line="240" w:lineRule="auto"/>
      </w:pPr>
      <w:r>
        <w:separator/>
      </w:r>
    </w:p>
  </w:footnote>
  <w:footnote w:type="continuationSeparator" w:id="0">
    <w:p w14:paraId="1108B28B" w14:textId="77777777" w:rsidR="005C72CB" w:rsidRDefault="005C7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800734543">
    <w:abstractNumId w:val="8"/>
  </w:num>
  <w:num w:numId="2" w16cid:durableId="1387870267">
    <w:abstractNumId w:val="6"/>
  </w:num>
  <w:num w:numId="3" w16cid:durableId="1632318474">
    <w:abstractNumId w:val="5"/>
  </w:num>
  <w:num w:numId="4" w16cid:durableId="1644234344">
    <w:abstractNumId w:val="4"/>
  </w:num>
  <w:num w:numId="5" w16cid:durableId="2131515010">
    <w:abstractNumId w:val="7"/>
  </w:num>
  <w:num w:numId="6" w16cid:durableId="544371334">
    <w:abstractNumId w:val="3"/>
  </w:num>
  <w:num w:numId="7" w16cid:durableId="1628506775">
    <w:abstractNumId w:val="2"/>
  </w:num>
  <w:num w:numId="8" w16cid:durableId="1474954564">
    <w:abstractNumId w:val="1"/>
  </w:num>
  <w:num w:numId="9" w16cid:durableId="180296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57A7"/>
    <w:rsid w:val="0029639D"/>
    <w:rsid w:val="00326F90"/>
    <w:rsid w:val="00395E3A"/>
    <w:rsid w:val="003E52CD"/>
    <w:rsid w:val="00572ECE"/>
    <w:rsid w:val="005C72CB"/>
    <w:rsid w:val="006B1B22"/>
    <w:rsid w:val="00861E62"/>
    <w:rsid w:val="009B364B"/>
    <w:rsid w:val="00AA1D8D"/>
    <w:rsid w:val="00B47730"/>
    <w:rsid w:val="00C26D2E"/>
    <w:rsid w:val="00CB0664"/>
    <w:rsid w:val="00CB4A51"/>
    <w:rsid w:val="00E70E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7BA1D"/>
  <w14:defaultImageDpi w14:val="300"/>
  <w15:docId w15:val="{FCC31AAB-2EE8-492F-AD1C-1207C135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eastAsia="Calibri" w:hAnsi="Calibri"/>
      <w:sz w:val="21"/>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3179</Words>
  <Characters>19080</Characters>
  <Application>Microsoft Office Word</Application>
  <DocSecurity>0</DocSecurity>
  <Lines>159</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Wisniowska</dc:creator>
  <cp:keywords/>
  <dc:description>generated by python-docx</dc:description>
  <cp:lastModifiedBy>Małgorzata Wisniowska</cp:lastModifiedBy>
  <cp:revision>4</cp:revision>
  <cp:lastPrinted>2026-07-07T09:17:00Z</cp:lastPrinted>
  <dcterms:created xsi:type="dcterms:W3CDTF">2026-07-07T09:32:00Z</dcterms:created>
  <dcterms:modified xsi:type="dcterms:W3CDTF">2026-07-07T10:39:00Z</dcterms:modified>
  <cp:category/>
</cp:coreProperties>
</file>